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AB7" w:rsidRDefault="00501AB7" w:rsidP="00501AB7">
      <w:r>
        <w:rPr>
          <w:noProof/>
          <w:lang w:eastAsia="pl-PL"/>
        </w:rPr>
        <w:drawing>
          <wp:inline distT="0" distB="0" distL="0" distR="0" wp14:anchorId="64FFDCA6" wp14:editId="46C0AB3D">
            <wp:extent cx="5759450" cy="69219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692199"/>
                    </a:xfrm>
                    <a:prstGeom prst="rect">
                      <a:avLst/>
                    </a:prstGeom>
                    <a:noFill/>
                    <a:ln>
                      <a:noFill/>
                    </a:ln>
                  </pic:spPr>
                </pic:pic>
              </a:graphicData>
            </a:graphic>
          </wp:inline>
        </w:drawing>
      </w:r>
    </w:p>
    <w:p w:rsidR="00501AB7" w:rsidRPr="00EB376D" w:rsidRDefault="00501AB7" w:rsidP="00501AB7">
      <w:pPr>
        <w:spacing w:before="100" w:beforeAutospacing="1" w:after="0" w:line="240" w:lineRule="auto"/>
        <w:rPr>
          <w:rFonts w:ascii="Times New Roman" w:eastAsia="Times New Roman" w:hAnsi="Times New Roman" w:cs="Times New Roman"/>
          <w:sz w:val="20"/>
          <w:szCs w:val="20"/>
          <w:lang w:eastAsia="pl-PL"/>
        </w:rPr>
      </w:pPr>
      <w:r>
        <w:rPr>
          <w:rFonts w:ascii="Tahoma" w:eastAsia="Calibri" w:hAnsi="Tahoma" w:cs="Tahoma"/>
          <w:sz w:val="20"/>
          <w:szCs w:val="20"/>
          <w:lang w:eastAsia="pl-PL"/>
        </w:rPr>
        <w:t>D</w:t>
      </w:r>
      <w:r w:rsidRPr="00EB376D">
        <w:rPr>
          <w:rFonts w:ascii="Tahoma" w:eastAsia="Times New Roman" w:hAnsi="Tahoma" w:cs="Tahoma"/>
          <w:sz w:val="20"/>
          <w:szCs w:val="20"/>
          <w:lang w:eastAsia="pl-PL"/>
        </w:rPr>
        <w:t xml:space="preserve">/ZP/381/8/IN/16 </w:t>
      </w:r>
      <w:r w:rsidRPr="00EB376D">
        <w:rPr>
          <w:rFonts w:ascii="Tahoma" w:eastAsia="Times New Roman" w:hAnsi="Tahoma" w:cs="Tahoma"/>
          <w:sz w:val="20"/>
          <w:szCs w:val="20"/>
          <w:lang w:eastAsia="pl-PL"/>
        </w:rPr>
        <w:tab/>
      </w:r>
      <w:r w:rsidRPr="00EB376D">
        <w:rPr>
          <w:rFonts w:ascii="Tahoma" w:eastAsia="Times New Roman" w:hAnsi="Tahoma" w:cs="Tahoma"/>
          <w:sz w:val="20"/>
          <w:szCs w:val="20"/>
          <w:lang w:eastAsia="pl-PL"/>
        </w:rPr>
        <w:tab/>
      </w:r>
      <w:r w:rsidRPr="00EB376D">
        <w:rPr>
          <w:rFonts w:ascii="Tahoma" w:eastAsia="Times New Roman" w:hAnsi="Tahoma" w:cs="Tahoma"/>
          <w:sz w:val="20"/>
          <w:szCs w:val="20"/>
          <w:lang w:eastAsia="pl-PL"/>
        </w:rPr>
        <w:tab/>
      </w:r>
      <w:r w:rsidRPr="00EB376D">
        <w:rPr>
          <w:rFonts w:ascii="Tahoma" w:eastAsia="Times New Roman" w:hAnsi="Tahoma" w:cs="Tahoma"/>
          <w:sz w:val="20"/>
          <w:szCs w:val="20"/>
          <w:lang w:eastAsia="pl-PL"/>
        </w:rPr>
        <w:tab/>
      </w:r>
      <w:r w:rsidRPr="00EB376D">
        <w:rPr>
          <w:rFonts w:ascii="Tahoma" w:eastAsia="Times New Roman" w:hAnsi="Tahoma" w:cs="Tahoma"/>
          <w:sz w:val="20"/>
          <w:szCs w:val="20"/>
          <w:lang w:eastAsia="pl-PL"/>
        </w:rPr>
        <w:tab/>
      </w:r>
      <w:r w:rsidRPr="00EB376D">
        <w:rPr>
          <w:rFonts w:ascii="Tahoma" w:eastAsia="Times New Roman" w:hAnsi="Tahoma" w:cs="Tahoma"/>
          <w:sz w:val="20"/>
          <w:szCs w:val="20"/>
          <w:lang w:eastAsia="pl-PL"/>
        </w:rPr>
        <w:tab/>
      </w:r>
      <w:r w:rsidRPr="00EB376D">
        <w:rPr>
          <w:rFonts w:ascii="Tahoma" w:eastAsia="Times New Roman" w:hAnsi="Tahoma" w:cs="Tahoma"/>
          <w:sz w:val="20"/>
          <w:szCs w:val="20"/>
          <w:lang w:eastAsia="pl-PL"/>
        </w:rPr>
        <w:tab/>
        <w:t>Katowice, dn. 23.02.2016 r.</w:t>
      </w:r>
    </w:p>
    <w:p w:rsidR="00501AB7" w:rsidRPr="00EB376D" w:rsidRDefault="00501AB7" w:rsidP="00501AB7">
      <w:pPr>
        <w:keepNext/>
        <w:spacing w:before="100" w:beforeAutospacing="1" w:after="100" w:afterAutospacing="1" w:line="240" w:lineRule="auto"/>
        <w:jc w:val="center"/>
        <w:outlineLvl w:val="3"/>
        <w:rPr>
          <w:rFonts w:ascii="Tahoma" w:eastAsia="Times New Roman" w:hAnsi="Tahoma" w:cs="Tahoma"/>
          <w:b/>
          <w:bCs/>
          <w:sz w:val="20"/>
          <w:szCs w:val="20"/>
          <w:lang w:eastAsia="pl-PL"/>
        </w:rPr>
      </w:pPr>
    </w:p>
    <w:p w:rsidR="00501AB7" w:rsidRPr="00EB376D" w:rsidRDefault="00501AB7" w:rsidP="00501AB7">
      <w:pPr>
        <w:spacing w:after="0" w:line="240" w:lineRule="auto"/>
        <w:jc w:val="center"/>
        <w:rPr>
          <w:rFonts w:ascii="Tahoma" w:eastAsia="Calibri" w:hAnsi="Tahoma" w:cs="Tahoma"/>
          <w:b/>
          <w:sz w:val="20"/>
          <w:szCs w:val="20"/>
          <w:lang w:eastAsia="pl-PL"/>
        </w:rPr>
      </w:pPr>
      <w:r w:rsidRPr="00EB376D">
        <w:rPr>
          <w:rFonts w:ascii="Tahoma" w:eastAsia="Calibri" w:hAnsi="Tahoma" w:cs="Tahoma"/>
          <w:b/>
          <w:sz w:val="20"/>
          <w:szCs w:val="20"/>
          <w:lang w:eastAsia="pl-PL"/>
        </w:rPr>
        <w:t>ZAPROSZENIE DO SKŁADANIA OFERT</w:t>
      </w:r>
    </w:p>
    <w:p w:rsidR="00501AB7" w:rsidRPr="00EB376D" w:rsidRDefault="00501AB7" w:rsidP="00501AB7">
      <w:pPr>
        <w:spacing w:after="0" w:line="240" w:lineRule="auto"/>
        <w:jc w:val="center"/>
        <w:rPr>
          <w:rFonts w:ascii="Tahoma" w:eastAsia="Calibri" w:hAnsi="Tahoma" w:cs="Tahoma"/>
          <w:i/>
          <w:iCs/>
          <w:sz w:val="16"/>
          <w:szCs w:val="16"/>
          <w:lang w:eastAsia="pl-PL"/>
        </w:rPr>
      </w:pPr>
      <w:r w:rsidRPr="00EB376D">
        <w:rPr>
          <w:rFonts w:ascii="Tahoma" w:eastAsia="Calibri" w:hAnsi="Tahoma" w:cs="Tahoma"/>
          <w:i/>
          <w:iCs/>
          <w:sz w:val="16"/>
          <w:szCs w:val="16"/>
          <w:lang w:eastAsia="pl-PL"/>
        </w:rPr>
        <w:t>(do niniejszego postępowania nie stosuje się ustawy Prawo zamówień publicznych,</w:t>
      </w:r>
    </w:p>
    <w:p w:rsidR="00501AB7" w:rsidRPr="00EB376D" w:rsidRDefault="00501AB7" w:rsidP="00501AB7">
      <w:pPr>
        <w:spacing w:after="0" w:line="240" w:lineRule="auto"/>
        <w:jc w:val="center"/>
        <w:rPr>
          <w:rFonts w:ascii="Tahoma" w:eastAsia="Calibri" w:hAnsi="Tahoma" w:cs="Tahoma"/>
          <w:i/>
          <w:iCs/>
          <w:sz w:val="16"/>
          <w:szCs w:val="16"/>
          <w:lang w:eastAsia="pl-PL"/>
        </w:rPr>
      </w:pPr>
      <w:r w:rsidRPr="00EB376D">
        <w:rPr>
          <w:rFonts w:ascii="Tahoma" w:eastAsia="Calibri" w:hAnsi="Tahoma" w:cs="Tahoma"/>
          <w:i/>
          <w:iCs/>
          <w:sz w:val="16"/>
          <w:szCs w:val="16"/>
          <w:lang w:eastAsia="pl-PL"/>
        </w:rPr>
        <w:t>gdyż wartość szacunkowa zamówienia nie przekracza wyrażonej w złotych równowartości kwoty 30.000,00 euro)</w:t>
      </w:r>
    </w:p>
    <w:p w:rsidR="00501AB7" w:rsidRPr="00EB376D" w:rsidRDefault="00501AB7" w:rsidP="00501AB7">
      <w:pPr>
        <w:jc w:val="center"/>
        <w:rPr>
          <w:rFonts w:ascii="Calibri" w:eastAsia="Calibri" w:hAnsi="Calibri" w:cs="Times New Roman"/>
          <w:sz w:val="16"/>
          <w:szCs w:val="16"/>
        </w:rPr>
      </w:pPr>
    </w:p>
    <w:p w:rsidR="00501AB7" w:rsidRPr="00EB376D" w:rsidRDefault="00501AB7" w:rsidP="00501AB7">
      <w:pPr>
        <w:spacing w:before="100" w:beforeAutospacing="1" w:after="100" w:afterAutospacing="1" w:line="240" w:lineRule="auto"/>
        <w:jc w:val="both"/>
        <w:rPr>
          <w:rFonts w:ascii="Tahoma" w:eastAsia="Times New Roman" w:hAnsi="Tahoma" w:cs="Tahoma"/>
          <w:sz w:val="20"/>
          <w:szCs w:val="20"/>
          <w:lang w:eastAsia="pl-PL"/>
        </w:rPr>
      </w:pPr>
      <w:r w:rsidRPr="00EB376D">
        <w:rPr>
          <w:rFonts w:ascii="Tahoma" w:eastAsia="Times New Roman" w:hAnsi="Tahoma" w:cs="Tahoma"/>
          <w:b/>
          <w:bCs/>
          <w:sz w:val="20"/>
          <w:szCs w:val="20"/>
          <w:lang w:eastAsia="pl-PL"/>
        </w:rPr>
        <w:t>Zamawiający:</w:t>
      </w:r>
      <w:r w:rsidRPr="00EB376D">
        <w:rPr>
          <w:rFonts w:ascii="Tahoma" w:eastAsia="Times New Roman" w:hAnsi="Tahoma" w:cs="Tahoma"/>
          <w:sz w:val="20"/>
          <w:szCs w:val="20"/>
          <w:lang w:eastAsia="pl-PL"/>
        </w:rPr>
        <w:t xml:space="preserve"> Uniwersyteckie Centrum Okulistyki i Onkologii Samodzielny Publiczny Szpital Kliniczny Śląskiego Uniwersytetu Medycznego w Katowicach, 40-514 Katowice, ul. Ceglana 35  zaprasza do składania ofert na </w:t>
      </w:r>
      <w:r w:rsidRPr="00EB376D">
        <w:rPr>
          <w:rFonts w:ascii="Tahoma" w:eastAsia="Times New Roman" w:hAnsi="Tahoma" w:cs="Tahoma"/>
          <w:b/>
          <w:sz w:val="20"/>
          <w:szCs w:val="20"/>
          <w:lang w:eastAsia="pl-PL"/>
        </w:rPr>
        <w:t>usługę wsparcia technicznego przy przygotowaniu systemu informatycznego AMMS/</w:t>
      </w:r>
      <w:proofErr w:type="spellStart"/>
      <w:r w:rsidRPr="00EB376D">
        <w:rPr>
          <w:rFonts w:ascii="Tahoma" w:eastAsia="Times New Roman" w:hAnsi="Tahoma" w:cs="Tahoma"/>
          <w:b/>
          <w:sz w:val="20"/>
          <w:szCs w:val="20"/>
          <w:lang w:eastAsia="pl-PL"/>
        </w:rPr>
        <w:t>InfoMedica</w:t>
      </w:r>
      <w:proofErr w:type="spellEnd"/>
      <w:r w:rsidRPr="00EB376D">
        <w:rPr>
          <w:rFonts w:ascii="Tahoma" w:eastAsia="Times New Roman" w:hAnsi="Tahoma" w:cs="Tahoma"/>
          <w:b/>
          <w:sz w:val="20"/>
          <w:szCs w:val="20"/>
          <w:lang w:eastAsia="pl-PL"/>
        </w:rPr>
        <w:t xml:space="preserve"> produkcji </w:t>
      </w:r>
      <w:proofErr w:type="spellStart"/>
      <w:r w:rsidRPr="00EB376D">
        <w:rPr>
          <w:rFonts w:ascii="Tahoma" w:eastAsia="Times New Roman" w:hAnsi="Tahoma" w:cs="Tahoma"/>
          <w:b/>
          <w:sz w:val="20"/>
          <w:szCs w:val="20"/>
          <w:lang w:eastAsia="pl-PL"/>
        </w:rPr>
        <w:t>Asseco</w:t>
      </w:r>
      <w:proofErr w:type="spellEnd"/>
      <w:r w:rsidRPr="00EB376D">
        <w:rPr>
          <w:rFonts w:ascii="Tahoma" w:eastAsia="Times New Roman" w:hAnsi="Tahoma" w:cs="Tahoma"/>
          <w:b/>
          <w:sz w:val="20"/>
          <w:szCs w:val="20"/>
          <w:lang w:eastAsia="pl-PL"/>
        </w:rPr>
        <w:t xml:space="preserve"> Poland do działania po połączeniu Zamawiającego z Samodzielnym Publicznym Centralnym Szpitalem Klinicznym im. Prof. Kornela Gibińskiego Śląskiego Uniwersytetu Medycznego w Katowicach z siedzibą przy ul. Medyków 14 w Katowicach</w:t>
      </w:r>
      <w:r w:rsidRPr="00EB376D">
        <w:rPr>
          <w:rFonts w:ascii="Tahoma" w:eastAsia="Times New Roman" w:hAnsi="Tahoma" w:cs="Tahoma"/>
          <w:sz w:val="20"/>
          <w:szCs w:val="20"/>
          <w:lang w:eastAsia="pl-PL"/>
        </w:rPr>
        <w:t>.</w:t>
      </w:r>
    </w:p>
    <w:p w:rsidR="00501AB7" w:rsidRPr="00EB376D" w:rsidRDefault="00501AB7" w:rsidP="00501AB7">
      <w:pPr>
        <w:spacing w:after="0" w:line="240" w:lineRule="auto"/>
        <w:rPr>
          <w:rFonts w:ascii="Tahoma" w:eastAsia="Calibri" w:hAnsi="Tahoma" w:cs="Tahoma"/>
          <w:b/>
          <w:sz w:val="20"/>
          <w:szCs w:val="20"/>
          <w:lang w:eastAsia="pl-PL"/>
        </w:rPr>
      </w:pPr>
      <w:r w:rsidRPr="00EB376D">
        <w:rPr>
          <w:rFonts w:ascii="Tahoma" w:eastAsia="Calibri" w:hAnsi="Tahoma" w:cs="Tahoma"/>
          <w:b/>
          <w:sz w:val="20"/>
          <w:szCs w:val="20"/>
          <w:lang w:eastAsia="pl-PL"/>
        </w:rPr>
        <w:t xml:space="preserve">Szczegóły zamówienia: </w:t>
      </w:r>
    </w:p>
    <w:p w:rsidR="00501AB7" w:rsidRPr="00EB376D" w:rsidRDefault="00501AB7" w:rsidP="00501AB7">
      <w:pPr>
        <w:spacing w:after="0" w:line="240" w:lineRule="auto"/>
        <w:rPr>
          <w:rFonts w:ascii="Tahoma" w:eastAsia="Calibri" w:hAnsi="Tahoma" w:cs="Tahoma"/>
          <w:sz w:val="20"/>
          <w:szCs w:val="20"/>
        </w:rPr>
      </w:pPr>
    </w:p>
    <w:p w:rsidR="00501AB7" w:rsidRPr="00EB376D" w:rsidRDefault="00501AB7" w:rsidP="00501AB7">
      <w:pPr>
        <w:spacing w:after="0" w:line="240" w:lineRule="auto"/>
        <w:rPr>
          <w:rFonts w:ascii="Tahoma" w:eastAsia="Calibri" w:hAnsi="Tahoma" w:cs="Tahoma"/>
          <w:sz w:val="20"/>
          <w:szCs w:val="20"/>
        </w:rPr>
      </w:pPr>
      <w:r w:rsidRPr="00EB376D">
        <w:rPr>
          <w:rFonts w:ascii="Tahoma" w:eastAsia="Calibri" w:hAnsi="Tahoma" w:cs="Tahoma"/>
          <w:sz w:val="20"/>
          <w:szCs w:val="20"/>
        </w:rPr>
        <w:t>Każdy wykonawca może złożyć tylko jedną ofertę.</w:t>
      </w:r>
    </w:p>
    <w:p w:rsidR="00501AB7" w:rsidRPr="00EB376D" w:rsidRDefault="00501AB7" w:rsidP="00501AB7">
      <w:pPr>
        <w:spacing w:after="0" w:line="240" w:lineRule="auto"/>
        <w:jc w:val="both"/>
        <w:rPr>
          <w:rFonts w:ascii="Tahoma" w:eastAsia="Calibri" w:hAnsi="Tahoma" w:cs="Tahoma"/>
          <w:sz w:val="20"/>
          <w:szCs w:val="20"/>
        </w:rPr>
      </w:pPr>
    </w:p>
    <w:p w:rsidR="00501AB7" w:rsidRPr="00EB376D" w:rsidRDefault="00501AB7" w:rsidP="00501AB7">
      <w:pPr>
        <w:spacing w:line="240" w:lineRule="auto"/>
        <w:jc w:val="both"/>
        <w:rPr>
          <w:rFonts w:ascii="Tahoma" w:hAnsi="Tahoma" w:cs="Tahoma"/>
          <w:sz w:val="20"/>
          <w:szCs w:val="20"/>
        </w:rPr>
      </w:pPr>
      <w:r w:rsidRPr="00EB376D">
        <w:rPr>
          <w:rFonts w:ascii="Tahoma" w:hAnsi="Tahoma" w:cs="Tahoma"/>
          <w:sz w:val="20"/>
          <w:szCs w:val="20"/>
        </w:rPr>
        <w:t xml:space="preserve">Umowa zostanie zawarta na okres 60 dni roboczych. </w:t>
      </w:r>
    </w:p>
    <w:p w:rsidR="00501AB7" w:rsidRPr="00EB376D" w:rsidRDefault="00501AB7" w:rsidP="00501AB7">
      <w:pPr>
        <w:spacing w:line="240" w:lineRule="auto"/>
        <w:jc w:val="both"/>
        <w:rPr>
          <w:rFonts w:ascii="Tahoma" w:hAnsi="Tahoma" w:cs="Tahoma"/>
          <w:sz w:val="20"/>
          <w:szCs w:val="20"/>
        </w:rPr>
      </w:pPr>
      <w:r w:rsidRPr="00EB376D">
        <w:rPr>
          <w:rFonts w:ascii="Tahoma" w:hAnsi="Tahoma" w:cs="Tahoma"/>
          <w:sz w:val="20"/>
          <w:szCs w:val="20"/>
        </w:rPr>
        <w:t>Więcej szczegółów w Opisie przedmiotu zamówienia (załącznik nr 3 do Zaproszenia).</w:t>
      </w:r>
    </w:p>
    <w:p w:rsidR="00501AB7" w:rsidRPr="00EB376D" w:rsidRDefault="00501AB7" w:rsidP="00501AB7">
      <w:pPr>
        <w:spacing w:after="0" w:line="240" w:lineRule="auto"/>
        <w:rPr>
          <w:rFonts w:ascii="Tahoma" w:hAnsi="Tahoma" w:cs="Tahoma"/>
          <w:sz w:val="20"/>
          <w:szCs w:val="20"/>
        </w:rPr>
      </w:pPr>
      <w:r w:rsidRPr="00EB376D">
        <w:rPr>
          <w:rFonts w:ascii="Tahoma" w:hAnsi="Tahoma" w:cs="Tahoma"/>
          <w:sz w:val="20"/>
          <w:szCs w:val="20"/>
        </w:rPr>
        <w:t>Oferta powinna zawierać:</w:t>
      </w:r>
    </w:p>
    <w:p w:rsidR="00501AB7" w:rsidRPr="00EB376D" w:rsidRDefault="00501AB7" w:rsidP="00501AB7">
      <w:pPr>
        <w:numPr>
          <w:ilvl w:val="0"/>
          <w:numId w:val="1"/>
        </w:numPr>
        <w:spacing w:before="100" w:beforeAutospacing="1" w:after="0" w:line="240" w:lineRule="auto"/>
        <w:jc w:val="both"/>
        <w:rPr>
          <w:rFonts w:ascii="Times New Roman" w:eastAsia="Times New Roman" w:hAnsi="Times New Roman" w:cs="Times New Roman"/>
          <w:sz w:val="20"/>
          <w:szCs w:val="20"/>
          <w:lang w:eastAsia="pl-PL"/>
        </w:rPr>
      </w:pPr>
      <w:r w:rsidRPr="00EB376D">
        <w:rPr>
          <w:rFonts w:ascii="Tahoma" w:eastAsia="Times New Roman" w:hAnsi="Tahoma" w:cs="Tahoma"/>
          <w:sz w:val="20"/>
          <w:szCs w:val="20"/>
          <w:lang w:eastAsia="pl-PL"/>
        </w:rPr>
        <w:t>Wypełniony czytelnie, podpisany i opieczętowany przez osobę uprawnioną/osoby uprawnione do reprezentowania Wykonawcy formularz ofertowy według druku stanowiącego załącznik nr 1</w:t>
      </w:r>
      <w:r>
        <w:rPr>
          <w:rFonts w:ascii="Tahoma" w:eastAsia="Times New Roman" w:hAnsi="Tahoma" w:cs="Tahoma"/>
          <w:sz w:val="20"/>
          <w:szCs w:val="20"/>
          <w:lang w:eastAsia="pl-PL"/>
        </w:rPr>
        <w:t>.</w:t>
      </w:r>
    </w:p>
    <w:p w:rsidR="00501AB7" w:rsidRPr="00EB376D" w:rsidRDefault="00501AB7" w:rsidP="00501AB7">
      <w:pPr>
        <w:numPr>
          <w:ilvl w:val="0"/>
          <w:numId w:val="1"/>
        </w:numPr>
        <w:spacing w:before="100" w:beforeAutospacing="1" w:after="0" w:line="240" w:lineRule="auto"/>
        <w:jc w:val="both"/>
        <w:rPr>
          <w:rFonts w:ascii="Times New Roman" w:eastAsia="Times New Roman" w:hAnsi="Times New Roman" w:cs="Times New Roman"/>
          <w:sz w:val="20"/>
          <w:szCs w:val="20"/>
          <w:lang w:eastAsia="pl-PL"/>
        </w:rPr>
      </w:pPr>
      <w:r w:rsidRPr="00EB376D">
        <w:rPr>
          <w:rFonts w:ascii="Tahoma" w:eastAsia="Times New Roman" w:hAnsi="Tahoma" w:cs="Tahoma"/>
          <w:sz w:val="20"/>
          <w:szCs w:val="20"/>
          <w:lang w:eastAsia="pl-PL"/>
        </w:rPr>
        <w:t xml:space="preserve"> Aktualny odpis z właściwego rejestru albo aktualne zaświadczenie o wpisie do ewidencji działalności gospodarczej, potwierdzające dopuszczenie wykonawcy do obrotu prawnego w zakresie objętym zamówieniem, wystawione nie wcześniej niż 6 miesięcy przed upływem terminu składania ofert.</w:t>
      </w:r>
    </w:p>
    <w:p w:rsidR="00501AB7" w:rsidRPr="00EB376D" w:rsidRDefault="00501AB7" w:rsidP="00501AB7">
      <w:pPr>
        <w:numPr>
          <w:ilvl w:val="0"/>
          <w:numId w:val="1"/>
        </w:numPr>
        <w:spacing w:before="100" w:beforeAutospacing="1" w:after="0" w:line="240" w:lineRule="auto"/>
        <w:jc w:val="both"/>
        <w:rPr>
          <w:rFonts w:ascii="Times New Roman" w:eastAsia="Times New Roman" w:hAnsi="Times New Roman" w:cs="Times New Roman"/>
          <w:sz w:val="20"/>
          <w:szCs w:val="20"/>
          <w:lang w:eastAsia="pl-PL"/>
        </w:rPr>
      </w:pPr>
      <w:r w:rsidRPr="00EB376D">
        <w:rPr>
          <w:rFonts w:ascii="Tahoma" w:eastAsia="Times New Roman" w:hAnsi="Tahoma" w:cs="Tahoma"/>
          <w:sz w:val="20"/>
          <w:szCs w:val="20"/>
          <w:lang w:eastAsia="pl-PL"/>
        </w:rPr>
        <w:t xml:space="preserve">Pełnomocnictwo osoby lub osób podpisujących ofertę, jeżeli nie wynika to bezpośrednio z załączonych dokumentów. </w:t>
      </w:r>
    </w:p>
    <w:p w:rsidR="00501AB7" w:rsidRPr="00EB376D" w:rsidRDefault="00501AB7" w:rsidP="00501AB7">
      <w:pPr>
        <w:spacing w:after="0" w:line="240" w:lineRule="auto"/>
        <w:jc w:val="both"/>
        <w:rPr>
          <w:rFonts w:ascii="Tahoma" w:eastAsia="Times New Roman" w:hAnsi="Tahoma" w:cs="Tahoma"/>
          <w:b/>
          <w:bCs/>
          <w:sz w:val="20"/>
          <w:szCs w:val="20"/>
          <w:lang w:eastAsia="pl-PL"/>
        </w:rPr>
      </w:pPr>
    </w:p>
    <w:p w:rsidR="00501AB7" w:rsidRPr="00EB376D" w:rsidRDefault="00501AB7" w:rsidP="00501AB7">
      <w:pPr>
        <w:spacing w:before="100" w:beforeAutospacing="1" w:after="0" w:line="240" w:lineRule="auto"/>
        <w:ind w:left="-23"/>
        <w:jc w:val="both"/>
        <w:rPr>
          <w:rFonts w:ascii="Times New Roman" w:eastAsia="Times New Roman" w:hAnsi="Times New Roman" w:cs="Times New Roman"/>
          <w:sz w:val="20"/>
          <w:szCs w:val="20"/>
          <w:lang w:eastAsia="pl-PL"/>
        </w:rPr>
      </w:pPr>
      <w:r w:rsidRPr="00EB376D">
        <w:rPr>
          <w:rFonts w:ascii="Tahoma" w:eastAsia="Times New Roman" w:hAnsi="Tahoma" w:cs="Tahoma"/>
          <w:b/>
          <w:sz w:val="20"/>
          <w:szCs w:val="20"/>
          <w:lang w:eastAsia="pl-PL"/>
        </w:rPr>
        <w:t>Miejsce i termin składania ofert</w:t>
      </w:r>
      <w:r w:rsidRPr="00EB376D">
        <w:rPr>
          <w:rFonts w:ascii="Tahoma" w:eastAsia="Times New Roman" w:hAnsi="Tahoma" w:cs="Tahoma"/>
          <w:sz w:val="20"/>
          <w:szCs w:val="20"/>
          <w:lang w:eastAsia="pl-PL"/>
        </w:rPr>
        <w:t xml:space="preserve"> - Uniwersyteckie Centrum Okulistyki i Onkologii Samodzielny Publiczny Szpital Kliniczny Śląskiego Uniwersytetu Medycznego w Katowicach, 40-514 Katowice, ul. Ceglana 35, Sekretariat – pokój </w:t>
      </w:r>
      <w:r w:rsidRPr="00EB376D">
        <w:rPr>
          <w:rFonts w:ascii="Tahoma" w:eastAsia="Arial Unicode MS" w:hAnsi="Tahoma" w:cs="Tahoma"/>
          <w:kern w:val="1"/>
          <w:sz w:val="20"/>
          <w:szCs w:val="20"/>
          <w:lang w:eastAsia="hi-IN" w:bidi="hi-IN"/>
        </w:rPr>
        <w:t>D 022</w:t>
      </w:r>
      <w:r w:rsidRPr="00EB376D">
        <w:rPr>
          <w:rFonts w:ascii="Tahoma" w:eastAsia="Times New Roman" w:hAnsi="Tahoma" w:cs="Tahoma"/>
          <w:sz w:val="20"/>
          <w:szCs w:val="20"/>
          <w:lang w:eastAsia="pl-PL"/>
        </w:rPr>
        <w:t xml:space="preserve"> – w terminie do dnia 29.02.2016 r. do godz. 12:00</w:t>
      </w:r>
    </w:p>
    <w:p w:rsidR="00501AB7" w:rsidRPr="00EB376D" w:rsidRDefault="00501AB7" w:rsidP="00501AB7">
      <w:pPr>
        <w:spacing w:after="0" w:line="240" w:lineRule="auto"/>
        <w:rPr>
          <w:rFonts w:ascii="Tahoma" w:eastAsia="Calibri" w:hAnsi="Tahoma" w:cs="Tahoma"/>
          <w:sz w:val="20"/>
          <w:szCs w:val="20"/>
          <w:lang w:eastAsia="pl-PL"/>
        </w:rPr>
      </w:pPr>
    </w:p>
    <w:p w:rsidR="00501AB7" w:rsidRPr="00EB376D" w:rsidRDefault="00501AB7" w:rsidP="00501AB7">
      <w:pPr>
        <w:spacing w:after="0" w:line="240" w:lineRule="auto"/>
        <w:jc w:val="both"/>
        <w:rPr>
          <w:rFonts w:ascii="Tahoma" w:eastAsia="Calibri" w:hAnsi="Tahoma" w:cs="Tahoma"/>
          <w:sz w:val="20"/>
          <w:szCs w:val="20"/>
          <w:lang w:eastAsia="pl-PL"/>
        </w:rPr>
      </w:pPr>
      <w:r w:rsidRPr="00EB376D">
        <w:rPr>
          <w:rFonts w:ascii="Tahoma" w:eastAsia="Calibri" w:hAnsi="Tahoma" w:cs="Tahoma"/>
          <w:sz w:val="20"/>
          <w:szCs w:val="20"/>
          <w:lang w:eastAsia="pl-PL"/>
        </w:rPr>
        <w:t>Osoby uprawnione do porozumiewania się z wykonawcami:</w:t>
      </w:r>
    </w:p>
    <w:p w:rsidR="00501AB7" w:rsidRPr="00EB376D" w:rsidRDefault="00501AB7" w:rsidP="00501AB7">
      <w:pPr>
        <w:spacing w:after="0" w:line="240" w:lineRule="auto"/>
        <w:jc w:val="both"/>
        <w:rPr>
          <w:rFonts w:ascii="Tahoma" w:eastAsia="Calibri" w:hAnsi="Tahoma" w:cs="Tahoma"/>
          <w:sz w:val="20"/>
          <w:szCs w:val="20"/>
          <w:lang w:eastAsia="pl-PL"/>
        </w:rPr>
      </w:pPr>
      <w:r w:rsidRPr="00EB376D">
        <w:rPr>
          <w:rFonts w:ascii="Tahoma" w:eastAsia="Calibri" w:hAnsi="Tahoma" w:cs="Tahoma"/>
          <w:sz w:val="20"/>
          <w:szCs w:val="20"/>
          <w:lang w:eastAsia="pl-PL"/>
        </w:rPr>
        <w:t>– Andrzej Rechowicz, Dział Zamówień Publicznych pok. E057, tel. 32 3581-332 e-mail: zp@szpitalceglana.pl</w:t>
      </w:r>
    </w:p>
    <w:p w:rsidR="00501AB7" w:rsidRPr="00EB376D" w:rsidRDefault="00501AB7" w:rsidP="00501AB7">
      <w:pPr>
        <w:spacing w:after="0" w:line="240" w:lineRule="auto"/>
        <w:jc w:val="both"/>
        <w:rPr>
          <w:rFonts w:ascii="Tahoma" w:eastAsia="Calibri" w:hAnsi="Tahoma" w:cs="Tahoma"/>
          <w:sz w:val="20"/>
          <w:szCs w:val="20"/>
          <w:lang w:eastAsia="pl-PL"/>
        </w:rPr>
      </w:pPr>
      <w:r w:rsidRPr="00EB376D">
        <w:rPr>
          <w:rFonts w:ascii="Tahoma" w:eastAsia="Calibri" w:hAnsi="Tahoma" w:cs="Tahoma"/>
          <w:sz w:val="20"/>
          <w:szCs w:val="20"/>
          <w:lang w:eastAsia="pl-PL"/>
        </w:rPr>
        <w:t xml:space="preserve">w godzinach pracy od poniedziałku do piątku godz. 7.25 – 15.00. </w:t>
      </w:r>
    </w:p>
    <w:p w:rsidR="00501AB7" w:rsidRPr="00EB376D" w:rsidRDefault="00501AB7" w:rsidP="00501AB7">
      <w:pPr>
        <w:rPr>
          <w:sz w:val="20"/>
          <w:szCs w:val="20"/>
        </w:rPr>
      </w:pPr>
    </w:p>
    <w:p w:rsidR="00501AB7" w:rsidRDefault="00501AB7" w:rsidP="00501AB7">
      <w:pPr>
        <w:rPr>
          <w:sz w:val="20"/>
          <w:szCs w:val="20"/>
        </w:rPr>
      </w:pPr>
    </w:p>
    <w:p w:rsidR="00501AB7" w:rsidRDefault="00501AB7" w:rsidP="00501AB7">
      <w:pPr>
        <w:rPr>
          <w:sz w:val="20"/>
          <w:szCs w:val="20"/>
        </w:rPr>
      </w:pPr>
    </w:p>
    <w:p w:rsidR="00501AB7" w:rsidRPr="00EB376D" w:rsidRDefault="00501AB7" w:rsidP="00501AB7">
      <w:pPr>
        <w:rPr>
          <w:sz w:val="20"/>
          <w:szCs w:val="20"/>
        </w:rPr>
      </w:pPr>
    </w:p>
    <w:p w:rsidR="00501AB7" w:rsidRDefault="00501AB7" w:rsidP="00501AB7">
      <w:pPr>
        <w:spacing w:after="0" w:line="240" w:lineRule="auto"/>
        <w:jc w:val="both"/>
      </w:pPr>
    </w:p>
    <w:p w:rsidR="00501AB7" w:rsidRDefault="00501AB7" w:rsidP="00501AB7">
      <w:pPr>
        <w:ind w:firstLine="708"/>
      </w:pPr>
    </w:p>
    <w:p w:rsidR="00501AB7" w:rsidRDefault="00501AB7" w:rsidP="00501AB7">
      <w:r>
        <w:rPr>
          <w:noProof/>
          <w:lang w:eastAsia="pl-PL"/>
        </w:rPr>
        <w:drawing>
          <wp:inline distT="0" distB="0" distL="0" distR="0" wp14:anchorId="0D418FDC" wp14:editId="27389615">
            <wp:extent cx="5759450" cy="666603"/>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666603"/>
                    </a:xfrm>
                    <a:prstGeom prst="rect">
                      <a:avLst/>
                    </a:prstGeom>
                    <a:noFill/>
                    <a:ln>
                      <a:noFill/>
                    </a:ln>
                  </pic:spPr>
                </pic:pic>
              </a:graphicData>
            </a:graphic>
          </wp:inline>
        </w:drawing>
      </w:r>
    </w:p>
    <w:p w:rsidR="00501AB7" w:rsidRPr="000D2605"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0D2605">
        <w:rPr>
          <w:rFonts w:ascii="Tahoma" w:eastAsia="Times New Roman" w:hAnsi="Tahoma" w:cs="Tahoma"/>
          <w:sz w:val="20"/>
          <w:szCs w:val="20"/>
          <w:u w:val="single"/>
          <w:lang w:eastAsia="pl-PL"/>
        </w:rPr>
        <w:lastRenderedPageBreak/>
        <w:t>Ofertę należy złożyć w zamkniętej , opisanej według poniższego wzoru kopercie :</w:t>
      </w:r>
    </w:p>
    <w:p w:rsidR="00501AB7" w:rsidRPr="000D2605"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Pr>
          <w:rFonts w:ascii="Tahoma" w:eastAsia="Times New Roman" w:hAnsi="Tahoma" w:cs="Tahoma"/>
          <w:b/>
          <w:bCs/>
          <w:sz w:val="20"/>
          <w:szCs w:val="20"/>
          <w:lang w:eastAsia="pl-PL"/>
        </w:rPr>
        <w:t>,, Nazwa</w:t>
      </w:r>
      <w:r w:rsidRPr="000D2605">
        <w:rPr>
          <w:rFonts w:ascii="Tahoma" w:eastAsia="Times New Roman" w:hAnsi="Tahoma" w:cs="Tahoma"/>
          <w:b/>
          <w:bCs/>
          <w:sz w:val="20"/>
          <w:szCs w:val="20"/>
          <w:lang w:eastAsia="pl-PL"/>
        </w:rPr>
        <w:t xml:space="preserve">, adres Wykonawcy </w:t>
      </w:r>
    </w:p>
    <w:p w:rsidR="00501AB7" w:rsidRPr="000D2605"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0D2605">
        <w:rPr>
          <w:rFonts w:ascii="Tahoma" w:eastAsia="Times New Roman" w:hAnsi="Tahoma" w:cs="Tahoma"/>
          <w:b/>
          <w:bCs/>
          <w:sz w:val="20"/>
          <w:szCs w:val="20"/>
          <w:lang w:eastAsia="pl-PL"/>
        </w:rPr>
        <w:t>........................................</w:t>
      </w:r>
    </w:p>
    <w:p w:rsidR="00501AB7" w:rsidRDefault="00501AB7" w:rsidP="00501AB7">
      <w:pPr>
        <w:tabs>
          <w:tab w:val="left" w:pos="7371"/>
        </w:tabs>
        <w:spacing w:after="0" w:line="240" w:lineRule="auto"/>
        <w:jc w:val="center"/>
        <w:rPr>
          <w:rFonts w:ascii="Tahoma" w:eastAsia="Calibri" w:hAnsi="Tahoma" w:cs="Tahoma"/>
          <w:b/>
          <w:sz w:val="20"/>
          <w:szCs w:val="20"/>
          <w:lang w:eastAsia="pl-PL"/>
        </w:rPr>
      </w:pPr>
      <w:r>
        <w:rPr>
          <w:rFonts w:ascii="Tahoma" w:eastAsia="Calibri" w:hAnsi="Tahoma" w:cs="Tahoma"/>
          <w:b/>
          <w:sz w:val="20"/>
          <w:szCs w:val="20"/>
          <w:lang w:eastAsia="pl-PL"/>
        </w:rPr>
        <w:t>Uniwersyteckie Centrum Okulistyki i Onkologii</w:t>
      </w:r>
    </w:p>
    <w:p w:rsidR="00501AB7" w:rsidRPr="000D2605" w:rsidRDefault="00501AB7" w:rsidP="00501AB7">
      <w:pPr>
        <w:tabs>
          <w:tab w:val="left" w:pos="7371"/>
        </w:tabs>
        <w:spacing w:after="0" w:line="240" w:lineRule="auto"/>
        <w:jc w:val="center"/>
        <w:rPr>
          <w:rFonts w:ascii="Tahoma" w:eastAsia="Calibri" w:hAnsi="Tahoma" w:cs="Tahoma"/>
          <w:b/>
          <w:sz w:val="20"/>
          <w:szCs w:val="20"/>
          <w:lang w:eastAsia="pl-PL"/>
        </w:rPr>
      </w:pPr>
      <w:r>
        <w:rPr>
          <w:rFonts w:ascii="Tahoma" w:eastAsia="Calibri" w:hAnsi="Tahoma" w:cs="Tahoma"/>
          <w:b/>
          <w:sz w:val="20"/>
          <w:szCs w:val="20"/>
          <w:lang w:eastAsia="pl-PL"/>
        </w:rPr>
        <w:t>S</w:t>
      </w:r>
      <w:r w:rsidRPr="000D2605">
        <w:rPr>
          <w:rFonts w:ascii="Tahoma" w:eastAsia="Calibri" w:hAnsi="Tahoma" w:cs="Tahoma"/>
          <w:b/>
          <w:sz w:val="20"/>
          <w:szCs w:val="20"/>
          <w:lang w:eastAsia="pl-PL"/>
        </w:rPr>
        <w:t>amodzielny Publiczny Szpital Kliniczny ŚUM w Katowicach</w:t>
      </w:r>
    </w:p>
    <w:p w:rsidR="00501AB7" w:rsidRPr="000D2605" w:rsidRDefault="00501AB7" w:rsidP="00501AB7">
      <w:pPr>
        <w:tabs>
          <w:tab w:val="left" w:pos="7371"/>
        </w:tabs>
        <w:spacing w:after="0" w:line="240" w:lineRule="auto"/>
        <w:jc w:val="center"/>
        <w:rPr>
          <w:rFonts w:ascii="Tahoma" w:eastAsia="Calibri" w:hAnsi="Tahoma" w:cs="Tahoma"/>
          <w:b/>
          <w:sz w:val="20"/>
          <w:szCs w:val="20"/>
          <w:lang w:eastAsia="pl-PL"/>
        </w:rPr>
      </w:pPr>
      <w:r w:rsidRPr="000D2605">
        <w:rPr>
          <w:rFonts w:ascii="Tahoma" w:eastAsia="Calibri" w:hAnsi="Tahoma" w:cs="Tahoma"/>
          <w:b/>
          <w:sz w:val="20"/>
          <w:szCs w:val="20"/>
          <w:lang w:eastAsia="pl-PL"/>
        </w:rPr>
        <w:t>ul. Ceglana 35</w:t>
      </w:r>
      <w:r>
        <w:rPr>
          <w:rFonts w:ascii="Tahoma" w:eastAsia="Calibri" w:hAnsi="Tahoma" w:cs="Tahoma"/>
          <w:b/>
          <w:sz w:val="20"/>
          <w:szCs w:val="20"/>
          <w:lang w:eastAsia="pl-PL"/>
        </w:rPr>
        <w:t>,</w:t>
      </w:r>
      <w:r w:rsidRPr="000D2605">
        <w:rPr>
          <w:rFonts w:ascii="Tahoma" w:eastAsia="Calibri" w:hAnsi="Tahoma" w:cs="Tahoma"/>
          <w:b/>
          <w:sz w:val="20"/>
          <w:szCs w:val="20"/>
          <w:lang w:eastAsia="pl-PL"/>
        </w:rPr>
        <w:t xml:space="preserve"> 40-</w:t>
      </w:r>
      <w:r>
        <w:rPr>
          <w:rFonts w:ascii="Tahoma" w:eastAsia="Calibri" w:hAnsi="Tahoma" w:cs="Tahoma"/>
          <w:b/>
          <w:sz w:val="20"/>
          <w:szCs w:val="20"/>
          <w:lang w:eastAsia="pl-PL"/>
        </w:rPr>
        <w:t>514</w:t>
      </w:r>
      <w:r w:rsidRPr="000D2605">
        <w:rPr>
          <w:rFonts w:ascii="Tahoma" w:eastAsia="Calibri" w:hAnsi="Tahoma" w:cs="Tahoma"/>
          <w:b/>
          <w:sz w:val="20"/>
          <w:szCs w:val="20"/>
          <w:lang w:eastAsia="pl-PL"/>
        </w:rPr>
        <w:t xml:space="preserve"> Katowice</w:t>
      </w:r>
    </w:p>
    <w:p w:rsidR="00501AB7" w:rsidRPr="000D2605" w:rsidRDefault="00501AB7" w:rsidP="00501AB7">
      <w:pPr>
        <w:tabs>
          <w:tab w:val="left" w:pos="7371"/>
        </w:tabs>
        <w:spacing w:after="0" w:line="240" w:lineRule="auto"/>
        <w:jc w:val="center"/>
        <w:rPr>
          <w:rFonts w:ascii="Tahoma" w:eastAsia="Calibri" w:hAnsi="Tahoma" w:cs="Tahoma"/>
          <w:b/>
          <w:sz w:val="20"/>
          <w:szCs w:val="20"/>
          <w:lang w:val="fr-FR" w:eastAsia="pl-PL"/>
        </w:rPr>
      </w:pPr>
      <w:r w:rsidRPr="000D2605">
        <w:rPr>
          <w:rFonts w:ascii="Tahoma" w:eastAsia="Calibri" w:hAnsi="Tahoma" w:cs="Tahoma"/>
          <w:b/>
          <w:sz w:val="20"/>
          <w:szCs w:val="20"/>
          <w:lang w:val="fr-FR" w:eastAsia="pl-PL"/>
        </w:rPr>
        <w:t>„</w:t>
      </w:r>
      <w:r w:rsidRPr="000D2605">
        <w:rPr>
          <w:rFonts w:ascii="Tahoma" w:eastAsia="Calibri" w:hAnsi="Tahoma" w:cs="Tahoma"/>
          <w:b/>
          <w:sz w:val="20"/>
          <w:szCs w:val="20"/>
          <w:lang w:eastAsia="pl-PL"/>
        </w:rPr>
        <w:t xml:space="preserve">Oferta </w:t>
      </w:r>
      <w:r>
        <w:rPr>
          <w:rFonts w:ascii="Tahoma" w:eastAsia="Calibri" w:hAnsi="Tahoma" w:cs="Tahoma"/>
          <w:b/>
          <w:sz w:val="20"/>
          <w:szCs w:val="20"/>
          <w:lang w:eastAsia="pl-PL"/>
        </w:rPr>
        <w:t>– wsparcie techniczne</w:t>
      </w:r>
      <w:r w:rsidRPr="000D2605">
        <w:rPr>
          <w:rFonts w:ascii="Tahoma" w:eastAsia="Calibri" w:hAnsi="Tahoma" w:cs="Tahoma"/>
          <w:b/>
          <w:sz w:val="20"/>
          <w:szCs w:val="20"/>
          <w:lang w:eastAsia="pl-PL"/>
        </w:rPr>
        <w:t>”</w:t>
      </w:r>
    </w:p>
    <w:p w:rsidR="00501AB7" w:rsidRPr="000D2605" w:rsidRDefault="00501AB7" w:rsidP="00501AB7">
      <w:pPr>
        <w:tabs>
          <w:tab w:val="left" w:pos="7371"/>
        </w:tabs>
        <w:spacing w:after="0" w:line="240" w:lineRule="auto"/>
        <w:jc w:val="center"/>
        <w:rPr>
          <w:rFonts w:ascii="Tahoma" w:eastAsia="Calibri" w:hAnsi="Tahoma" w:cs="Tahoma"/>
          <w:b/>
          <w:sz w:val="20"/>
          <w:szCs w:val="20"/>
          <w:lang w:eastAsia="pl-PL"/>
        </w:rPr>
      </w:pPr>
      <w:r w:rsidRPr="000D2605">
        <w:rPr>
          <w:rFonts w:ascii="Tahoma" w:eastAsia="Calibri" w:hAnsi="Tahoma" w:cs="Tahoma"/>
          <w:b/>
          <w:sz w:val="20"/>
          <w:szCs w:val="20"/>
          <w:lang w:eastAsia="pl-PL"/>
        </w:rPr>
        <w:t xml:space="preserve">– </w:t>
      </w:r>
      <w:r w:rsidRPr="000D2605">
        <w:rPr>
          <w:rFonts w:ascii="Tahoma" w:eastAsia="Calibri" w:hAnsi="Tahoma" w:cs="Tahoma"/>
          <w:b/>
          <w:i/>
          <w:iCs/>
          <w:sz w:val="20"/>
          <w:szCs w:val="20"/>
          <w:lang w:eastAsia="pl-PL"/>
        </w:rPr>
        <w:t xml:space="preserve">Nie otwierać przed </w:t>
      </w:r>
      <w:r>
        <w:rPr>
          <w:rFonts w:ascii="Tahoma" w:eastAsia="Calibri" w:hAnsi="Tahoma" w:cs="Tahoma"/>
          <w:b/>
          <w:i/>
          <w:iCs/>
          <w:sz w:val="20"/>
          <w:szCs w:val="20"/>
          <w:lang w:eastAsia="pl-PL"/>
        </w:rPr>
        <w:t>29</w:t>
      </w:r>
      <w:r w:rsidRPr="000D2605">
        <w:rPr>
          <w:rFonts w:ascii="Tahoma" w:eastAsia="Calibri" w:hAnsi="Tahoma" w:cs="Tahoma"/>
          <w:b/>
          <w:i/>
          <w:iCs/>
          <w:sz w:val="20"/>
          <w:szCs w:val="20"/>
          <w:lang w:eastAsia="pl-PL"/>
        </w:rPr>
        <w:t>.</w:t>
      </w:r>
      <w:r>
        <w:rPr>
          <w:rFonts w:ascii="Tahoma" w:eastAsia="Calibri" w:hAnsi="Tahoma" w:cs="Tahoma"/>
          <w:b/>
          <w:i/>
          <w:iCs/>
          <w:sz w:val="20"/>
          <w:szCs w:val="20"/>
          <w:lang w:eastAsia="pl-PL"/>
        </w:rPr>
        <w:t>02</w:t>
      </w:r>
      <w:r w:rsidRPr="000D2605">
        <w:rPr>
          <w:rFonts w:ascii="Tahoma" w:eastAsia="Calibri" w:hAnsi="Tahoma" w:cs="Tahoma"/>
          <w:b/>
          <w:i/>
          <w:iCs/>
          <w:sz w:val="20"/>
          <w:szCs w:val="20"/>
          <w:lang w:eastAsia="pl-PL"/>
        </w:rPr>
        <w:t>.201</w:t>
      </w:r>
      <w:r>
        <w:rPr>
          <w:rFonts w:ascii="Tahoma" w:eastAsia="Calibri" w:hAnsi="Tahoma" w:cs="Tahoma"/>
          <w:b/>
          <w:i/>
          <w:iCs/>
          <w:sz w:val="20"/>
          <w:szCs w:val="20"/>
          <w:lang w:eastAsia="pl-PL"/>
        </w:rPr>
        <w:t>6</w:t>
      </w:r>
      <w:r w:rsidRPr="000D2605">
        <w:rPr>
          <w:rFonts w:ascii="Tahoma" w:eastAsia="Calibri" w:hAnsi="Tahoma" w:cs="Tahoma"/>
          <w:b/>
          <w:i/>
          <w:iCs/>
          <w:sz w:val="20"/>
          <w:szCs w:val="20"/>
          <w:lang w:eastAsia="pl-PL"/>
        </w:rPr>
        <w:t xml:space="preserve"> r. godz.12:00”</w:t>
      </w:r>
    </w:p>
    <w:p w:rsidR="00501AB7" w:rsidRPr="000D2605" w:rsidRDefault="00501AB7" w:rsidP="00501AB7">
      <w:pPr>
        <w:tabs>
          <w:tab w:val="left" w:pos="7371"/>
        </w:tabs>
        <w:spacing w:after="0" w:line="240" w:lineRule="auto"/>
        <w:rPr>
          <w:rFonts w:ascii="Tahoma" w:eastAsia="Calibri" w:hAnsi="Tahoma" w:cs="Tahoma"/>
          <w:sz w:val="20"/>
          <w:szCs w:val="20"/>
          <w:lang w:eastAsia="pl-PL"/>
        </w:rPr>
      </w:pPr>
    </w:p>
    <w:p w:rsidR="00501AB7" w:rsidRPr="000D2605"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0D2605">
        <w:rPr>
          <w:rFonts w:ascii="Tahoma" w:eastAsia="Times New Roman" w:hAnsi="Tahoma" w:cs="Tahoma"/>
          <w:sz w:val="20"/>
          <w:szCs w:val="20"/>
          <w:lang w:eastAsia="pl-PL"/>
        </w:rPr>
        <w:t>Zapraszający zastrzega sobie prawo do niedokonania wyboru Wykonawcy bez podania przyczyn.</w:t>
      </w:r>
    </w:p>
    <w:p w:rsidR="00501AB7" w:rsidRPr="000D2605"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0D2605">
        <w:rPr>
          <w:rFonts w:ascii="Tahoma" w:eastAsia="Times New Roman" w:hAnsi="Tahoma" w:cs="Tahoma"/>
          <w:sz w:val="20"/>
          <w:szCs w:val="20"/>
          <w:lang w:eastAsia="pl-PL"/>
        </w:rPr>
        <w:t>Załączniki:</w:t>
      </w:r>
    </w:p>
    <w:p w:rsidR="00501AB7" w:rsidRPr="000D2605" w:rsidRDefault="00501AB7" w:rsidP="00501AB7">
      <w:pPr>
        <w:numPr>
          <w:ilvl w:val="0"/>
          <w:numId w:val="2"/>
        </w:numPr>
        <w:tabs>
          <w:tab w:val="left" w:pos="7371"/>
        </w:tabs>
        <w:spacing w:before="100" w:beforeAutospacing="1" w:after="0" w:line="240" w:lineRule="auto"/>
        <w:rPr>
          <w:rFonts w:ascii="Times New Roman" w:eastAsia="Times New Roman" w:hAnsi="Times New Roman" w:cs="Times New Roman"/>
          <w:sz w:val="24"/>
          <w:szCs w:val="24"/>
          <w:lang w:eastAsia="pl-PL"/>
        </w:rPr>
      </w:pPr>
      <w:r w:rsidRPr="000D2605">
        <w:rPr>
          <w:rFonts w:ascii="Tahoma" w:eastAsia="Times New Roman" w:hAnsi="Tahoma" w:cs="Tahoma"/>
          <w:sz w:val="20"/>
          <w:szCs w:val="20"/>
          <w:lang w:eastAsia="pl-PL"/>
        </w:rPr>
        <w:t>Formularz ofertowy</w:t>
      </w:r>
    </w:p>
    <w:p w:rsidR="00501AB7" w:rsidRPr="00523B54" w:rsidRDefault="00501AB7" w:rsidP="00501AB7">
      <w:pPr>
        <w:numPr>
          <w:ilvl w:val="0"/>
          <w:numId w:val="2"/>
        </w:numPr>
        <w:tabs>
          <w:tab w:val="left" w:pos="7371"/>
        </w:tabs>
        <w:spacing w:before="100" w:beforeAutospacing="1" w:after="0" w:line="240" w:lineRule="auto"/>
        <w:rPr>
          <w:rFonts w:ascii="Times New Roman" w:eastAsia="Times New Roman" w:hAnsi="Times New Roman" w:cs="Times New Roman"/>
          <w:sz w:val="24"/>
          <w:szCs w:val="24"/>
          <w:lang w:eastAsia="pl-PL"/>
        </w:rPr>
      </w:pPr>
      <w:r w:rsidRPr="000D2605">
        <w:rPr>
          <w:rFonts w:ascii="Tahoma" w:eastAsia="Times New Roman" w:hAnsi="Tahoma" w:cs="Tahoma"/>
          <w:sz w:val="20"/>
          <w:szCs w:val="20"/>
          <w:lang w:eastAsia="pl-PL"/>
        </w:rPr>
        <w:t xml:space="preserve">Wzór umowy </w:t>
      </w:r>
    </w:p>
    <w:p w:rsidR="00501AB7" w:rsidRPr="00523B54" w:rsidRDefault="00501AB7" w:rsidP="00501AB7">
      <w:pPr>
        <w:numPr>
          <w:ilvl w:val="0"/>
          <w:numId w:val="2"/>
        </w:numPr>
        <w:tabs>
          <w:tab w:val="left" w:pos="7371"/>
        </w:tabs>
        <w:spacing w:before="100" w:beforeAutospacing="1"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Opis przedmiotu zamówienia</w:t>
      </w:r>
    </w:p>
    <w:p w:rsidR="00501AB7" w:rsidRDefault="00501AB7" w:rsidP="00501AB7">
      <w:pPr>
        <w:pStyle w:val="Default"/>
        <w:tabs>
          <w:tab w:val="left" w:pos="-567"/>
          <w:tab w:val="left" w:pos="709"/>
          <w:tab w:val="left" w:pos="7655"/>
          <w:tab w:val="left" w:pos="8222"/>
        </w:tabs>
        <w:ind w:left="993" w:firstLine="2976"/>
        <w:jc w:val="center"/>
        <w:rPr>
          <w:sz w:val="20"/>
          <w:szCs w:val="20"/>
        </w:rPr>
      </w:pPr>
      <w:r>
        <w:rPr>
          <w:sz w:val="20"/>
          <w:szCs w:val="20"/>
        </w:rPr>
        <w:t>Z upoważnienia D Y R E K T O R A</w:t>
      </w:r>
    </w:p>
    <w:p w:rsidR="00501AB7" w:rsidRDefault="00501AB7" w:rsidP="00501AB7">
      <w:pPr>
        <w:pStyle w:val="Default"/>
        <w:tabs>
          <w:tab w:val="left" w:pos="-567"/>
          <w:tab w:val="left" w:pos="709"/>
          <w:tab w:val="left" w:pos="7655"/>
          <w:tab w:val="left" w:pos="8222"/>
        </w:tabs>
        <w:ind w:left="993" w:firstLine="2976"/>
        <w:jc w:val="center"/>
        <w:rPr>
          <w:sz w:val="20"/>
          <w:szCs w:val="20"/>
        </w:rPr>
      </w:pPr>
      <w:r>
        <w:rPr>
          <w:sz w:val="20"/>
          <w:szCs w:val="20"/>
        </w:rPr>
        <w:t>Uniwersyteckiego Centrum Okulistyki i Onkologii</w:t>
      </w:r>
    </w:p>
    <w:p w:rsidR="00501AB7" w:rsidRDefault="00501AB7" w:rsidP="00501AB7">
      <w:pPr>
        <w:pStyle w:val="Default"/>
        <w:tabs>
          <w:tab w:val="left" w:pos="-567"/>
          <w:tab w:val="left" w:pos="709"/>
          <w:tab w:val="left" w:pos="7655"/>
          <w:tab w:val="left" w:pos="8222"/>
        </w:tabs>
        <w:ind w:left="993" w:firstLine="2976"/>
        <w:jc w:val="center"/>
        <w:rPr>
          <w:sz w:val="20"/>
          <w:szCs w:val="20"/>
        </w:rPr>
      </w:pPr>
      <w:r>
        <w:rPr>
          <w:sz w:val="20"/>
          <w:szCs w:val="20"/>
        </w:rPr>
        <w:t>w Katowicach</w:t>
      </w:r>
    </w:p>
    <w:p w:rsidR="00501AB7" w:rsidRDefault="00501AB7" w:rsidP="00501AB7">
      <w:pPr>
        <w:pStyle w:val="Default"/>
        <w:tabs>
          <w:tab w:val="left" w:pos="-567"/>
          <w:tab w:val="left" w:pos="709"/>
          <w:tab w:val="left" w:pos="7655"/>
          <w:tab w:val="left" w:pos="8222"/>
        </w:tabs>
        <w:ind w:left="993" w:firstLine="2976"/>
        <w:jc w:val="center"/>
        <w:rPr>
          <w:sz w:val="20"/>
          <w:szCs w:val="20"/>
        </w:rPr>
      </w:pPr>
      <w:r>
        <w:rPr>
          <w:sz w:val="20"/>
          <w:szCs w:val="20"/>
        </w:rPr>
        <w:t>mgr Andrzej Rechowicz</w:t>
      </w:r>
    </w:p>
    <w:p w:rsidR="00501AB7" w:rsidRPr="006F6266" w:rsidRDefault="00501AB7" w:rsidP="00501AB7">
      <w:pPr>
        <w:tabs>
          <w:tab w:val="left" w:pos="-567"/>
          <w:tab w:val="left" w:pos="709"/>
          <w:tab w:val="left" w:pos="7655"/>
          <w:tab w:val="left" w:pos="8222"/>
        </w:tabs>
        <w:spacing w:after="0" w:line="240" w:lineRule="auto"/>
        <w:ind w:left="993" w:firstLine="2976"/>
        <w:jc w:val="center"/>
        <w:rPr>
          <w:rFonts w:ascii="Tahoma" w:eastAsia="Calibri" w:hAnsi="Tahoma" w:cs="Tahoma"/>
          <w:sz w:val="24"/>
          <w:szCs w:val="24"/>
          <w:lang w:eastAsia="pl-PL"/>
        </w:rPr>
      </w:pPr>
      <w:r>
        <w:rPr>
          <w:sz w:val="20"/>
          <w:szCs w:val="20"/>
        </w:rPr>
        <w:t>Kierownik Działu Zamówień Publicznych</w:t>
      </w:r>
    </w:p>
    <w:p w:rsidR="00501AB7" w:rsidRPr="000D2605" w:rsidRDefault="00501AB7" w:rsidP="00501AB7">
      <w:pPr>
        <w:tabs>
          <w:tab w:val="left" w:pos="7371"/>
        </w:tabs>
        <w:spacing w:before="100" w:beforeAutospacing="1" w:after="0" w:line="240" w:lineRule="auto"/>
        <w:jc w:val="right"/>
        <w:rPr>
          <w:rFonts w:ascii="Times New Roman" w:eastAsia="Times New Roman" w:hAnsi="Times New Roman" w:cs="Times New Roman"/>
          <w:sz w:val="24"/>
          <w:szCs w:val="24"/>
          <w:lang w:eastAsia="pl-PL"/>
        </w:rPr>
      </w:pPr>
    </w:p>
    <w:p w:rsidR="00501AB7" w:rsidRPr="000D2605" w:rsidRDefault="00501AB7" w:rsidP="00501AB7">
      <w:pPr>
        <w:tabs>
          <w:tab w:val="left" w:pos="7371"/>
        </w:tabs>
        <w:spacing w:after="0" w:line="240" w:lineRule="auto"/>
        <w:rPr>
          <w:rFonts w:ascii="Tahoma" w:eastAsia="Calibri" w:hAnsi="Tahoma" w:cs="Tahoma"/>
          <w:sz w:val="20"/>
          <w:szCs w:val="20"/>
          <w:lang w:eastAsia="pl-PL"/>
        </w:rPr>
      </w:pPr>
    </w:p>
    <w:p w:rsidR="00501AB7" w:rsidRPr="000D2605" w:rsidRDefault="00501AB7" w:rsidP="00501AB7">
      <w:pPr>
        <w:tabs>
          <w:tab w:val="left" w:pos="7371"/>
        </w:tabs>
        <w:spacing w:after="0" w:line="240" w:lineRule="auto"/>
        <w:rPr>
          <w:rFonts w:ascii="Tahoma" w:eastAsia="Calibri" w:hAnsi="Tahoma" w:cs="Tahoma"/>
          <w:sz w:val="20"/>
          <w:szCs w:val="20"/>
          <w:lang w:eastAsia="pl-PL"/>
        </w:rPr>
      </w:pPr>
    </w:p>
    <w:p w:rsidR="00501AB7" w:rsidRPr="000D2605" w:rsidRDefault="00501AB7" w:rsidP="00501AB7">
      <w:pPr>
        <w:tabs>
          <w:tab w:val="left" w:pos="7371"/>
        </w:tabs>
        <w:spacing w:after="0" w:line="240" w:lineRule="auto"/>
        <w:rPr>
          <w:rFonts w:ascii="Tahoma" w:eastAsia="Calibri" w:hAnsi="Tahoma" w:cs="Tahoma"/>
          <w:sz w:val="20"/>
          <w:szCs w:val="20"/>
          <w:lang w:eastAsia="pl-PL"/>
        </w:rPr>
      </w:pPr>
    </w:p>
    <w:p w:rsidR="00501AB7" w:rsidRPr="000D2605" w:rsidRDefault="00501AB7" w:rsidP="00501AB7">
      <w:pPr>
        <w:tabs>
          <w:tab w:val="left" w:pos="7371"/>
        </w:tabs>
        <w:spacing w:after="0" w:line="240" w:lineRule="auto"/>
        <w:rPr>
          <w:rFonts w:ascii="Tahoma" w:eastAsia="Calibri" w:hAnsi="Tahoma" w:cs="Tahoma"/>
          <w:sz w:val="20"/>
          <w:szCs w:val="20"/>
          <w:lang w:eastAsia="pl-PL"/>
        </w:rPr>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Default="00501AB7" w:rsidP="00501AB7">
      <w:pPr>
        <w:tabs>
          <w:tab w:val="left" w:pos="7371"/>
        </w:tabs>
      </w:pPr>
    </w:p>
    <w:p w:rsidR="00501AB7" w:rsidRPr="00697059" w:rsidRDefault="00501AB7" w:rsidP="00501AB7">
      <w:pPr>
        <w:tabs>
          <w:tab w:val="left" w:pos="7371"/>
        </w:tabs>
        <w:spacing w:after="0" w:line="240" w:lineRule="auto"/>
        <w:rPr>
          <w:rFonts w:ascii="Tahoma" w:eastAsia="Calibri" w:hAnsi="Tahoma" w:cs="Tahoma"/>
          <w:sz w:val="20"/>
          <w:szCs w:val="20"/>
          <w:lang w:eastAsia="pl-PL"/>
        </w:rPr>
      </w:pPr>
      <w:r w:rsidRPr="00697059">
        <w:rPr>
          <w:rFonts w:ascii="Tahoma" w:eastAsia="Calibri" w:hAnsi="Tahoma" w:cs="Tahoma"/>
          <w:sz w:val="20"/>
          <w:szCs w:val="20"/>
          <w:lang w:eastAsia="pl-PL"/>
        </w:rPr>
        <w:lastRenderedPageBreak/>
        <w:t>D/ZP/381/</w:t>
      </w:r>
      <w:r>
        <w:rPr>
          <w:rFonts w:ascii="Tahoma" w:eastAsia="Calibri" w:hAnsi="Tahoma" w:cs="Tahoma"/>
          <w:sz w:val="20"/>
          <w:szCs w:val="20"/>
          <w:lang w:eastAsia="pl-PL"/>
        </w:rPr>
        <w:t>8</w:t>
      </w:r>
      <w:r w:rsidRPr="00697059">
        <w:rPr>
          <w:rFonts w:ascii="Tahoma" w:eastAsia="Calibri" w:hAnsi="Tahoma" w:cs="Tahoma"/>
          <w:sz w:val="20"/>
          <w:szCs w:val="20"/>
          <w:lang w:eastAsia="pl-PL"/>
        </w:rPr>
        <w:t>/</w:t>
      </w:r>
      <w:r>
        <w:rPr>
          <w:rFonts w:ascii="Tahoma" w:eastAsia="Calibri" w:hAnsi="Tahoma" w:cs="Tahoma"/>
          <w:sz w:val="20"/>
          <w:szCs w:val="20"/>
          <w:lang w:eastAsia="pl-PL"/>
        </w:rPr>
        <w:t>IN</w:t>
      </w:r>
      <w:r w:rsidRPr="00697059">
        <w:rPr>
          <w:rFonts w:ascii="Tahoma" w:eastAsia="Calibri" w:hAnsi="Tahoma" w:cs="Tahoma"/>
          <w:sz w:val="20"/>
          <w:szCs w:val="20"/>
          <w:lang w:eastAsia="pl-PL"/>
        </w:rPr>
        <w:t>/1</w:t>
      </w:r>
      <w:r>
        <w:rPr>
          <w:rFonts w:ascii="Tahoma" w:eastAsia="Calibri" w:hAnsi="Tahoma" w:cs="Tahoma"/>
          <w:sz w:val="20"/>
          <w:szCs w:val="20"/>
          <w:lang w:eastAsia="pl-PL"/>
        </w:rPr>
        <w:t>6</w:t>
      </w:r>
    </w:p>
    <w:p w:rsidR="00501AB7" w:rsidRPr="00697059" w:rsidRDefault="00501AB7" w:rsidP="00501AB7">
      <w:pPr>
        <w:tabs>
          <w:tab w:val="left" w:pos="7371"/>
        </w:tabs>
        <w:spacing w:after="0" w:line="240" w:lineRule="auto"/>
        <w:rPr>
          <w:rFonts w:ascii="Tahoma" w:eastAsia="Calibri" w:hAnsi="Tahoma" w:cs="Tahoma"/>
          <w:sz w:val="20"/>
          <w:szCs w:val="20"/>
          <w:lang w:eastAsia="pl-PL"/>
        </w:rPr>
      </w:pPr>
      <w:r w:rsidRPr="00697059">
        <w:rPr>
          <w:rFonts w:ascii="Tahoma" w:eastAsia="Calibri" w:hAnsi="Tahoma" w:cs="Tahoma"/>
          <w:sz w:val="20"/>
          <w:szCs w:val="20"/>
          <w:lang w:eastAsia="pl-PL"/>
        </w:rPr>
        <w:t>Załącznik nr 1</w:t>
      </w:r>
    </w:p>
    <w:p w:rsidR="00501AB7" w:rsidRPr="00697059" w:rsidRDefault="00501AB7" w:rsidP="00501AB7">
      <w:pPr>
        <w:tabs>
          <w:tab w:val="left" w:pos="7371"/>
        </w:tabs>
        <w:spacing w:after="0" w:line="240" w:lineRule="auto"/>
        <w:rPr>
          <w:rFonts w:ascii="Tahoma" w:hAnsi="Tahoma" w:cs="Tahoma"/>
          <w:sz w:val="20"/>
          <w:szCs w:val="20"/>
          <w:lang w:eastAsia="pl-PL"/>
        </w:rPr>
      </w:pPr>
      <w:r w:rsidRPr="00697059">
        <w:rPr>
          <w:rFonts w:ascii="Tahoma" w:hAnsi="Tahoma" w:cs="Tahoma"/>
          <w:sz w:val="20"/>
          <w:szCs w:val="20"/>
          <w:lang w:eastAsia="pl-PL"/>
        </w:rPr>
        <w:t>...........................................................</w:t>
      </w:r>
    </w:p>
    <w:p w:rsidR="00501AB7" w:rsidRDefault="00501AB7" w:rsidP="00501AB7">
      <w:pPr>
        <w:tabs>
          <w:tab w:val="left" w:pos="7371"/>
        </w:tabs>
        <w:spacing w:after="0" w:line="240" w:lineRule="auto"/>
        <w:ind w:firstLine="708"/>
        <w:rPr>
          <w:rFonts w:ascii="Tahoma" w:hAnsi="Tahoma" w:cs="Tahoma"/>
          <w:sz w:val="20"/>
          <w:szCs w:val="20"/>
          <w:lang w:eastAsia="pl-PL"/>
        </w:rPr>
      </w:pPr>
      <w:r w:rsidRPr="00697059">
        <w:rPr>
          <w:rFonts w:ascii="Tahoma" w:hAnsi="Tahoma" w:cs="Tahoma"/>
          <w:sz w:val="20"/>
          <w:szCs w:val="20"/>
          <w:lang w:eastAsia="pl-PL"/>
        </w:rPr>
        <w:t>pieczęć firmowa wykonawcy</w:t>
      </w:r>
    </w:p>
    <w:p w:rsidR="00501AB7" w:rsidRDefault="00501AB7" w:rsidP="00501AB7">
      <w:pPr>
        <w:tabs>
          <w:tab w:val="left" w:pos="7371"/>
        </w:tabs>
        <w:spacing w:after="0" w:line="240" w:lineRule="auto"/>
        <w:ind w:firstLine="708"/>
        <w:rPr>
          <w:rFonts w:ascii="Tahoma" w:hAnsi="Tahoma" w:cs="Tahoma"/>
          <w:sz w:val="20"/>
          <w:szCs w:val="20"/>
          <w:lang w:eastAsia="pl-PL"/>
        </w:rPr>
      </w:pPr>
    </w:p>
    <w:p w:rsidR="00501AB7" w:rsidRDefault="00501AB7" w:rsidP="00501AB7">
      <w:pPr>
        <w:tabs>
          <w:tab w:val="left" w:pos="7371"/>
        </w:tabs>
        <w:spacing w:after="0" w:line="240" w:lineRule="auto"/>
        <w:ind w:firstLine="708"/>
        <w:rPr>
          <w:rFonts w:ascii="Tahoma" w:hAnsi="Tahoma" w:cs="Tahoma"/>
          <w:sz w:val="20"/>
          <w:szCs w:val="20"/>
          <w:lang w:eastAsia="pl-PL"/>
        </w:rPr>
      </w:pPr>
    </w:p>
    <w:p w:rsidR="00501AB7" w:rsidRPr="00697059" w:rsidRDefault="00501AB7" w:rsidP="00501AB7">
      <w:pPr>
        <w:tabs>
          <w:tab w:val="left" w:pos="7371"/>
        </w:tabs>
        <w:spacing w:after="0" w:line="240" w:lineRule="auto"/>
        <w:ind w:firstLine="708"/>
        <w:rPr>
          <w:rFonts w:ascii="Tahoma" w:hAnsi="Tahoma" w:cs="Tahoma"/>
          <w:sz w:val="20"/>
          <w:szCs w:val="20"/>
          <w:lang w:eastAsia="pl-PL"/>
        </w:rPr>
      </w:pPr>
    </w:p>
    <w:p w:rsidR="00501AB7" w:rsidRPr="00697059" w:rsidRDefault="00501AB7" w:rsidP="00501AB7">
      <w:pPr>
        <w:tabs>
          <w:tab w:val="left" w:pos="7371"/>
        </w:tabs>
        <w:spacing w:after="0" w:line="240" w:lineRule="auto"/>
        <w:jc w:val="center"/>
        <w:rPr>
          <w:rFonts w:ascii="Tahoma" w:eastAsia="Calibri" w:hAnsi="Tahoma" w:cs="Tahoma"/>
          <w:b/>
          <w:sz w:val="20"/>
          <w:szCs w:val="20"/>
          <w:lang w:eastAsia="pl-PL"/>
        </w:rPr>
      </w:pPr>
      <w:r w:rsidRPr="00697059">
        <w:rPr>
          <w:rFonts w:ascii="Tahoma" w:eastAsia="Calibri" w:hAnsi="Tahoma" w:cs="Tahoma"/>
          <w:b/>
          <w:sz w:val="20"/>
          <w:szCs w:val="20"/>
          <w:lang w:eastAsia="pl-PL"/>
        </w:rPr>
        <w:t>OFERTA</w:t>
      </w:r>
    </w:p>
    <w:p w:rsidR="00501AB7" w:rsidRPr="00697059" w:rsidRDefault="00501AB7" w:rsidP="00501AB7">
      <w:pPr>
        <w:tabs>
          <w:tab w:val="left" w:pos="7371"/>
        </w:tabs>
        <w:spacing w:after="0" w:line="240" w:lineRule="auto"/>
        <w:jc w:val="center"/>
        <w:rPr>
          <w:rFonts w:ascii="Tahoma" w:eastAsia="Calibri" w:hAnsi="Tahoma" w:cs="Tahoma"/>
          <w:b/>
          <w:sz w:val="20"/>
          <w:szCs w:val="20"/>
          <w:lang w:eastAsia="pl-PL"/>
        </w:rPr>
      </w:pPr>
      <w:r w:rsidRPr="00697059">
        <w:rPr>
          <w:rFonts w:ascii="Tahoma" w:eastAsia="Calibri" w:hAnsi="Tahoma" w:cs="Tahoma"/>
          <w:b/>
          <w:sz w:val="20"/>
          <w:szCs w:val="20"/>
          <w:lang w:eastAsia="pl-PL"/>
        </w:rPr>
        <w:t xml:space="preserve">DLA UNIWERSYTECKIEGO CENTRUM OKULISTYKI I ONKOLOGII </w:t>
      </w:r>
    </w:p>
    <w:p w:rsidR="00501AB7" w:rsidRPr="00697059" w:rsidRDefault="00501AB7" w:rsidP="00501AB7">
      <w:pPr>
        <w:tabs>
          <w:tab w:val="left" w:pos="7371"/>
        </w:tabs>
        <w:spacing w:after="0" w:line="240" w:lineRule="auto"/>
        <w:jc w:val="center"/>
        <w:rPr>
          <w:rFonts w:ascii="Tahoma" w:eastAsia="Calibri" w:hAnsi="Tahoma" w:cs="Tahoma"/>
          <w:b/>
          <w:sz w:val="20"/>
          <w:szCs w:val="20"/>
          <w:lang w:eastAsia="pl-PL"/>
        </w:rPr>
      </w:pPr>
      <w:r w:rsidRPr="00697059">
        <w:rPr>
          <w:rFonts w:ascii="Tahoma" w:eastAsia="Calibri" w:hAnsi="Tahoma" w:cs="Tahoma"/>
          <w:b/>
          <w:sz w:val="20"/>
          <w:szCs w:val="20"/>
          <w:lang w:eastAsia="pl-PL"/>
        </w:rPr>
        <w:t xml:space="preserve">SAMODZIELNEGO PUBLICZNEGO SZPITALA KLINICZNEGO </w:t>
      </w:r>
    </w:p>
    <w:p w:rsidR="00501AB7" w:rsidRPr="00697059" w:rsidRDefault="00501AB7" w:rsidP="00501AB7">
      <w:pPr>
        <w:tabs>
          <w:tab w:val="left" w:pos="7371"/>
        </w:tabs>
        <w:spacing w:after="0" w:line="240" w:lineRule="auto"/>
        <w:jc w:val="center"/>
        <w:rPr>
          <w:rFonts w:ascii="Times New Roman" w:eastAsia="Calibri" w:hAnsi="Times New Roman" w:cs="Times New Roman"/>
          <w:sz w:val="24"/>
          <w:szCs w:val="24"/>
          <w:lang w:eastAsia="pl-PL"/>
        </w:rPr>
      </w:pPr>
      <w:r w:rsidRPr="00697059">
        <w:rPr>
          <w:rFonts w:ascii="Tahoma" w:eastAsia="Calibri" w:hAnsi="Tahoma" w:cs="Tahoma"/>
          <w:b/>
          <w:sz w:val="20"/>
          <w:szCs w:val="20"/>
          <w:lang w:eastAsia="pl-PL"/>
        </w:rPr>
        <w:t>ŚLĄSKIEGO UNIWERSYTETU MEDYCZNEGO W KATOWICACH</w:t>
      </w:r>
    </w:p>
    <w:p w:rsidR="00501AB7" w:rsidRDefault="00501AB7" w:rsidP="00501AB7">
      <w:pPr>
        <w:tabs>
          <w:tab w:val="left" w:pos="7371"/>
        </w:tabs>
        <w:spacing w:before="100" w:beforeAutospacing="1" w:after="0" w:line="240" w:lineRule="auto"/>
        <w:rPr>
          <w:rFonts w:ascii="Tahoma" w:eastAsia="Times New Roman" w:hAnsi="Tahoma" w:cs="Tahoma"/>
          <w:sz w:val="20"/>
          <w:szCs w:val="20"/>
          <w:lang w:eastAsia="pl-PL"/>
        </w:rPr>
      </w:pP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697059">
        <w:rPr>
          <w:rFonts w:ascii="Tahoma" w:eastAsia="Times New Roman" w:hAnsi="Tahoma" w:cs="Tahoma"/>
          <w:sz w:val="20"/>
          <w:szCs w:val="20"/>
          <w:lang w:eastAsia="pl-PL"/>
        </w:rPr>
        <w:t>Nazwa wykonawcy ................................................................................................................</w:t>
      </w: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697059">
        <w:rPr>
          <w:rFonts w:ascii="Tahoma" w:eastAsia="Times New Roman" w:hAnsi="Tahoma" w:cs="Tahoma"/>
          <w:sz w:val="20"/>
          <w:szCs w:val="20"/>
          <w:lang w:eastAsia="pl-PL"/>
        </w:rPr>
        <w:t>Siedziba: ..............................................................................................................................</w:t>
      </w: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val="de-DE" w:eastAsia="pl-PL"/>
        </w:rPr>
      </w:pPr>
      <w:r w:rsidRPr="00697059">
        <w:rPr>
          <w:rFonts w:ascii="Tahoma" w:eastAsia="Times New Roman" w:hAnsi="Tahoma" w:cs="Tahoma"/>
          <w:sz w:val="20"/>
          <w:szCs w:val="20"/>
          <w:lang w:val="de-DE" w:eastAsia="pl-PL"/>
        </w:rPr>
        <w:t>REGON .......................... NIP .........................................</w:t>
      </w:r>
      <w:r>
        <w:rPr>
          <w:rFonts w:ascii="Tahoma" w:eastAsia="Times New Roman" w:hAnsi="Tahoma" w:cs="Tahoma"/>
          <w:sz w:val="20"/>
          <w:szCs w:val="20"/>
          <w:lang w:val="de-DE" w:eastAsia="pl-PL"/>
        </w:rPr>
        <w:t xml:space="preserve"> KRS ………..</w:t>
      </w:r>
      <w:r w:rsidRPr="00697059">
        <w:rPr>
          <w:rFonts w:ascii="Tahoma" w:eastAsia="Times New Roman" w:hAnsi="Tahoma" w:cs="Tahoma"/>
          <w:sz w:val="20"/>
          <w:szCs w:val="20"/>
          <w:lang w:val="de-DE" w:eastAsia="pl-PL"/>
        </w:rPr>
        <w:t>..............................</w:t>
      </w: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val="de-DE" w:eastAsia="pl-PL"/>
        </w:rPr>
      </w:pPr>
      <w:r w:rsidRPr="00697059">
        <w:rPr>
          <w:rFonts w:ascii="Tahoma" w:eastAsia="Times New Roman" w:hAnsi="Tahoma" w:cs="Tahoma"/>
          <w:sz w:val="20"/>
          <w:szCs w:val="20"/>
          <w:lang w:val="de-DE" w:eastAsia="pl-PL"/>
        </w:rPr>
        <w:t>Tel. ....................................................... fax ........................................................................</w:t>
      </w: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val="de-DE" w:eastAsia="pl-PL"/>
        </w:rPr>
      </w:pPr>
      <w:r w:rsidRPr="00697059">
        <w:rPr>
          <w:rFonts w:ascii="Tahoma" w:eastAsia="Times New Roman" w:hAnsi="Tahoma" w:cs="Tahoma"/>
          <w:sz w:val="20"/>
          <w:szCs w:val="20"/>
          <w:lang w:val="de-DE" w:eastAsia="pl-PL"/>
        </w:rPr>
        <w:t xml:space="preserve">Internet ................................................ </w:t>
      </w:r>
      <w:proofErr w:type="spellStart"/>
      <w:r w:rsidRPr="00697059">
        <w:rPr>
          <w:rFonts w:ascii="Tahoma" w:eastAsia="Times New Roman" w:hAnsi="Tahoma" w:cs="Tahoma"/>
          <w:sz w:val="20"/>
          <w:szCs w:val="20"/>
          <w:lang w:val="de-DE" w:eastAsia="pl-PL"/>
        </w:rPr>
        <w:t>e-mail</w:t>
      </w:r>
      <w:proofErr w:type="spellEnd"/>
      <w:r w:rsidRPr="00697059">
        <w:rPr>
          <w:rFonts w:ascii="Tahoma" w:eastAsia="Times New Roman" w:hAnsi="Tahoma" w:cs="Tahoma"/>
          <w:sz w:val="20"/>
          <w:szCs w:val="20"/>
          <w:lang w:val="de-DE" w:eastAsia="pl-PL"/>
        </w:rPr>
        <w:t xml:space="preserve"> ...................................................................</w:t>
      </w: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697059">
        <w:rPr>
          <w:rFonts w:ascii="Tahoma" w:eastAsia="Times New Roman" w:hAnsi="Tahoma" w:cs="Tahoma"/>
          <w:sz w:val="20"/>
          <w:szCs w:val="20"/>
          <w:lang w:eastAsia="pl-PL"/>
        </w:rPr>
        <w:t>Osoba do kontaktów .......................................................................................................</w:t>
      </w:r>
      <w:r>
        <w:rPr>
          <w:rFonts w:ascii="Tahoma" w:eastAsia="Times New Roman" w:hAnsi="Tahoma" w:cs="Tahoma"/>
          <w:sz w:val="20"/>
          <w:szCs w:val="20"/>
          <w:lang w:eastAsia="pl-PL"/>
        </w:rPr>
        <w:t>......</w:t>
      </w:r>
    </w:p>
    <w:p w:rsidR="00501AB7" w:rsidRDefault="00501AB7" w:rsidP="00501AB7">
      <w:pPr>
        <w:tabs>
          <w:tab w:val="left" w:pos="7371"/>
        </w:tabs>
        <w:spacing w:before="100" w:beforeAutospacing="1" w:after="0" w:line="240" w:lineRule="auto"/>
        <w:jc w:val="both"/>
        <w:rPr>
          <w:rFonts w:ascii="Tahoma" w:eastAsia="Times New Roman" w:hAnsi="Tahoma" w:cs="Tahoma"/>
          <w:sz w:val="20"/>
          <w:szCs w:val="20"/>
          <w:lang w:eastAsia="pl-PL"/>
        </w:rPr>
      </w:pPr>
    </w:p>
    <w:p w:rsidR="00501AB7" w:rsidRPr="00697059" w:rsidRDefault="00501AB7" w:rsidP="00501AB7">
      <w:pPr>
        <w:tabs>
          <w:tab w:val="left" w:pos="7371"/>
        </w:tabs>
        <w:spacing w:before="100" w:beforeAutospacing="1" w:after="0" w:line="240" w:lineRule="auto"/>
        <w:jc w:val="both"/>
        <w:rPr>
          <w:rFonts w:ascii="Times New Roman" w:eastAsia="Times New Roman" w:hAnsi="Times New Roman" w:cs="Times New Roman"/>
          <w:b/>
          <w:sz w:val="24"/>
          <w:szCs w:val="24"/>
          <w:lang w:eastAsia="pl-PL"/>
        </w:rPr>
      </w:pPr>
      <w:r w:rsidRPr="00697059">
        <w:rPr>
          <w:rFonts w:ascii="Tahoma" w:eastAsia="Times New Roman" w:hAnsi="Tahoma" w:cs="Tahoma"/>
          <w:sz w:val="20"/>
          <w:szCs w:val="20"/>
          <w:lang w:eastAsia="pl-PL"/>
        </w:rPr>
        <w:t xml:space="preserve">Ubiegając się o zamówienie publiczne </w:t>
      </w:r>
      <w:r w:rsidRPr="000B1D24">
        <w:rPr>
          <w:rFonts w:ascii="Tahoma" w:eastAsia="Times New Roman" w:hAnsi="Tahoma" w:cs="Tahoma"/>
          <w:sz w:val="20"/>
          <w:szCs w:val="20"/>
          <w:lang w:eastAsia="pl-PL"/>
        </w:rPr>
        <w:t xml:space="preserve">na </w:t>
      </w:r>
      <w:r w:rsidRPr="00D3172C">
        <w:rPr>
          <w:rFonts w:ascii="Tahoma" w:hAnsi="Tahoma" w:cs="Tahoma"/>
          <w:b/>
          <w:sz w:val="20"/>
          <w:szCs w:val="20"/>
        </w:rPr>
        <w:t>usługę wsparcia technicznego przy przygotowaniu systemu informatycznego AMMS/</w:t>
      </w:r>
      <w:proofErr w:type="spellStart"/>
      <w:r w:rsidRPr="00D3172C">
        <w:rPr>
          <w:rFonts w:ascii="Tahoma" w:hAnsi="Tahoma" w:cs="Tahoma"/>
          <w:b/>
          <w:sz w:val="20"/>
          <w:szCs w:val="20"/>
        </w:rPr>
        <w:t>InfoMedica</w:t>
      </w:r>
      <w:proofErr w:type="spellEnd"/>
      <w:r w:rsidRPr="00D3172C">
        <w:rPr>
          <w:rFonts w:ascii="Tahoma" w:hAnsi="Tahoma" w:cs="Tahoma"/>
          <w:b/>
          <w:sz w:val="20"/>
          <w:szCs w:val="20"/>
        </w:rPr>
        <w:t xml:space="preserve"> produkcji </w:t>
      </w:r>
      <w:proofErr w:type="spellStart"/>
      <w:r w:rsidRPr="00D3172C">
        <w:rPr>
          <w:rFonts w:ascii="Tahoma" w:hAnsi="Tahoma" w:cs="Tahoma"/>
          <w:b/>
          <w:sz w:val="20"/>
          <w:szCs w:val="20"/>
        </w:rPr>
        <w:t>Asseco</w:t>
      </w:r>
      <w:proofErr w:type="spellEnd"/>
      <w:r w:rsidRPr="00D3172C">
        <w:rPr>
          <w:rFonts w:ascii="Tahoma" w:hAnsi="Tahoma" w:cs="Tahoma"/>
          <w:b/>
          <w:sz w:val="20"/>
          <w:szCs w:val="20"/>
        </w:rPr>
        <w:t xml:space="preserve"> Poland do działania po połączeniu Zamawiającego </w:t>
      </w:r>
      <w:r>
        <w:rPr>
          <w:rFonts w:ascii="Tahoma" w:hAnsi="Tahoma" w:cs="Tahoma"/>
          <w:b/>
          <w:sz w:val="20"/>
          <w:szCs w:val="20"/>
        </w:rPr>
        <w:t>z </w:t>
      </w:r>
      <w:r w:rsidRPr="00D3172C">
        <w:rPr>
          <w:rFonts w:ascii="Tahoma" w:hAnsi="Tahoma" w:cs="Tahoma"/>
          <w:b/>
          <w:sz w:val="20"/>
          <w:szCs w:val="20"/>
        </w:rPr>
        <w:t>Samodzielnym Publicznym Centralnym Szpitalem Klinicznym im. Prof. Kornela Gibińskiego Śląskiego Uniwersytetu Medycznego w Katowicach z</w:t>
      </w:r>
      <w:r>
        <w:rPr>
          <w:rFonts w:ascii="Tahoma" w:hAnsi="Tahoma" w:cs="Tahoma"/>
          <w:b/>
          <w:sz w:val="20"/>
          <w:szCs w:val="20"/>
        </w:rPr>
        <w:t> </w:t>
      </w:r>
      <w:r w:rsidRPr="00D3172C">
        <w:rPr>
          <w:rFonts w:ascii="Tahoma" w:hAnsi="Tahoma" w:cs="Tahoma"/>
          <w:b/>
          <w:sz w:val="20"/>
          <w:szCs w:val="20"/>
        </w:rPr>
        <w:t>siedzibą przy ul. Medyków 14 w</w:t>
      </w:r>
      <w:r>
        <w:rPr>
          <w:rFonts w:ascii="Tahoma" w:hAnsi="Tahoma" w:cs="Tahoma"/>
          <w:b/>
          <w:sz w:val="20"/>
          <w:szCs w:val="20"/>
        </w:rPr>
        <w:t> </w:t>
      </w:r>
      <w:r w:rsidRPr="00D3172C">
        <w:rPr>
          <w:rFonts w:ascii="Tahoma" w:hAnsi="Tahoma" w:cs="Tahoma"/>
          <w:b/>
          <w:sz w:val="20"/>
          <w:szCs w:val="20"/>
        </w:rPr>
        <w:t>Katowicach</w:t>
      </w:r>
      <w:r w:rsidRPr="00697059">
        <w:rPr>
          <w:rFonts w:ascii="Tahoma" w:eastAsia="Calibri" w:hAnsi="Tahoma" w:cs="Tahoma"/>
          <w:sz w:val="20"/>
          <w:szCs w:val="20"/>
        </w:rPr>
        <w:t xml:space="preserve">, oferujemy realizację </w:t>
      </w:r>
      <w:r>
        <w:rPr>
          <w:rFonts w:ascii="Tahoma" w:eastAsia="Calibri" w:hAnsi="Tahoma" w:cs="Tahoma"/>
          <w:sz w:val="20"/>
          <w:szCs w:val="20"/>
        </w:rPr>
        <w:t xml:space="preserve">całości </w:t>
      </w:r>
      <w:r w:rsidRPr="00697059">
        <w:rPr>
          <w:rFonts w:ascii="Tahoma" w:eastAsia="Calibri" w:hAnsi="Tahoma" w:cs="Tahoma"/>
          <w:sz w:val="20"/>
          <w:szCs w:val="20"/>
        </w:rPr>
        <w:t xml:space="preserve">zamówienia </w:t>
      </w:r>
      <w:r w:rsidRPr="00697059">
        <w:rPr>
          <w:rFonts w:ascii="Tahoma" w:eastAsia="Times New Roman" w:hAnsi="Tahoma" w:cs="Tahoma"/>
          <w:sz w:val="20"/>
          <w:szCs w:val="20"/>
          <w:lang w:eastAsia="pl-PL"/>
        </w:rPr>
        <w:t>za następującą cenę:</w:t>
      </w: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697059">
        <w:rPr>
          <w:rFonts w:ascii="Tahoma" w:eastAsia="Times New Roman" w:hAnsi="Tahoma" w:cs="Tahoma"/>
          <w:sz w:val="20"/>
          <w:szCs w:val="20"/>
          <w:lang w:eastAsia="pl-PL"/>
        </w:rPr>
        <w:t xml:space="preserve">cena netto ......................................................... zł </w:t>
      </w: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697059">
        <w:rPr>
          <w:rFonts w:ascii="Tahoma" w:eastAsia="Times New Roman" w:hAnsi="Tahoma" w:cs="Tahoma"/>
          <w:sz w:val="20"/>
          <w:szCs w:val="20"/>
          <w:lang w:eastAsia="pl-PL"/>
        </w:rPr>
        <w:t>podatek VAT ...............% tj. ................................... zł</w:t>
      </w: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697059">
        <w:rPr>
          <w:rFonts w:ascii="Tahoma" w:eastAsia="Times New Roman" w:hAnsi="Tahoma" w:cs="Tahoma"/>
          <w:sz w:val="20"/>
          <w:szCs w:val="20"/>
          <w:u w:val="single"/>
          <w:lang w:eastAsia="pl-PL"/>
        </w:rPr>
        <w:t>Cena ofertowa brutto</w:t>
      </w:r>
      <w:r w:rsidRPr="00697059">
        <w:rPr>
          <w:rFonts w:ascii="Tahoma" w:eastAsia="Times New Roman" w:hAnsi="Tahoma" w:cs="Tahoma"/>
          <w:sz w:val="20"/>
          <w:szCs w:val="20"/>
          <w:lang w:eastAsia="pl-PL"/>
        </w:rPr>
        <w:t>: ........................... zł</w:t>
      </w:r>
    </w:p>
    <w:p w:rsidR="00501AB7" w:rsidRPr="00697059" w:rsidRDefault="00501AB7" w:rsidP="00501AB7">
      <w:pPr>
        <w:tabs>
          <w:tab w:val="left" w:pos="7371"/>
        </w:tabs>
        <w:spacing w:before="100" w:beforeAutospacing="1" w:after="0" w:line="240" w:lineRule="auto"/>
        <w:rPr>
          <w:rFonts w:ascii="Tahoma" w:eastAsia="Times New Roman" w:hAnsi="Tahoma" w:cs="Tahoma"/>
          <w:sz w:val="20"/>
          <w:szCs w:val="20"/>
          <w:lang w:eastAsia="pl-PL"/>
        </w:rPr>
      </w:pPr>
      <w:r w:rsidRPr="00697059">
        <w:rPr>
          <w:rFonts w:ascii="Tahoma" w:eastAsia="Times New Roman" w:hAnsi="Tahoma" w:cs="Tahoma"/>
          <w:sz w:val="20"/>
          <w:szCs w:val="20"/>
          <w:lang w:eastAsia="pl-PL"/>
        </w:rPr>
        <w:t>(słownie:.......................................................................................................................)</w:t>
      </w:r>
    </w:p>
    <w:p w:rsidR="00501AB7" w:rsidRPr="00697059" w:rsidRDefault="00501AB7" w:rsidP="00501AB7">
      <w:pPr>
        <w:tabs>
          <w:tab w:val="left" w:pos="7371"/>
        </w:tabs>
        <w:spacing w:after="0" w:line="240" w:lineRule="auto"/>
        <w:jc w:val="both"/>
        <w:rPr>
          <w:rFonts w:ascii="Tahoma" w:eastAsia="Times New Roman" w:hAnsi="Tahoma" w:cs="Tahoma"/>
          <w:b/>
          <w:bCs/>
          <w:sz w:val="20"/>
          <w:szCs w:val="20"/>
          <w:lang w:eastAsia="pl-PL"/>
        </w:rPr>
      </w:pPr>
    </w:p>
    <w:p w:rsidR="00501AB7" w:rsidRDefault="00501AB7" w:rsidP="00501AB7">
      <w:pPr>
        <w:tabs>
          <w:tab w:val="left" w:pos="7371"/>
        </w:tabs>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0"/>
          <w:lang w:eastAsia="pl-PL"/>
        </w:rPr>
        <w:t>Powyższa cena jest iloczynem planowanej ilości roboczogodzin (330) i ceny jednej roboczogodziny tj. netto ……… zł, VAT …….. zł, brutto ……… zł</w:t>
      </w:r>
    </w:p>
    <w:p w:rsidR="00501AB7" w:rsidRDefault="00501AB7" w:rsidP="00501AB7">
      <w:pPr>
        <w:tabs>
          <w:tab w:val="left" w:pos="7371"/>
        </w:tabs>
        <w:spacing w:after="0" w:line="240" w:lineRule="auto"/>
        <w:jc w:val="both"/>
        <w:rPr>
          <w:rFonts w:ascii="Tahoma" w:eastAsia="Times New Roman" w:hAnsi="Tahoma" w:cs="Tahoma"/>
          <w:b/>
          <w:bCs/>
          <w:sz w:val="20"/>
          <w:szCs w:val="20"/>
          <w:lang w:eastAsia="pl-PL"/>
        </w:rPr>
      </w:pPr>
    </w:p>
    <w:p w:rsidR="00501AB7" w:rsidRPr="00697059" w:rsidRDefault="00501AB7" w:rsidP="00501AB7">
      <w:pPr>
        <w:tabs>
          <w:tab w:val="left" w:pos="7371"/>
        </w:tabs>
        <w:spacing w:after="0" w:line="240" w:lineRule="auto"/>
        <w:jc w:val="both"/>
        <w:rPr>
          <w:rFonts w:ascii="Tahoma" w:eastAsia="Calibri" w:hAnsi="Tahoma" w:cs="Tahoma"/>
          <w:b/>
          <w:sz w:val="20"/>
          <w:szCs w:val="20"/>
          <w:lang w:eastAsia="pl-PL"/>
        </w:rPr>
      </w:pPr>
      <w:r>
        <w:rPr>
          <w:rFonts w:ascii="Tahoma" w:eastAsia="Times New Roman" w:hAnsi="Tahoma" w:cs="Tahoma"/>
          <w:b/>
          <w:bCs/>
          <w:sz w:val="20"/>
          <w:szCs w:val="20"/>
          <w:lang w:eastAsia="pl-PL"/>
        </w:rPr>
        <w:t>Termin realizacji</w:t>
      </w:r>
      <w:r w:rsidRPr="00697059">
        <w:rPr>
          <w:rFonts w:ascii="Tahoma" w:eastAsia="Times New Roman" w:hAnsi="Tahoma" w:cs="Tahoma"/>
          <w:b/>
          <w:bCs/>
          <w:sz w:val="20"/>
          <w:szCs w:val="20"/>
          <w:lang w:eastAsia="pl-PL"/>
        </w:rPr>
        <w:t>:</w:t>
      </w:r>
      <w:r w:rsidRPr="00697059">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60 dni roboczych</w:t>
      </w: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697059">
        <w:rPr>
          <w:rFonts w:ascii="Tahoma" w:eastAsia="Times New Roman" w:hAnsi="Tahoma" w:cs="Tahoma"/>
          <w:sz w:val="20"/>
          <w:szCs w:val="20"/>
          <w:lang w:eastAsia="pl-PL"/>
        </w:rPr>
        <w:t xml:space="preserve">Oświadczamy, że </w:t>
      </w: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697059">
        <w:rPr>
          <w:rFonts w:ascii="Tahoma" w:eastAsia="Times New Roman" w:hAnsi="Tahoma" w:cs="Tahoma"/>
          <w:sz w:val="20"/>
          <w:szCs w:val="20"/>
          <w:lang w:eastAsia="pl-PL"/>
        </w:rPr>
        <w:t>- zawarta w Zaproszeniu treść projektu umowy została przez nas zaakceptowana i zobowiązujemy się w przypadku wyboru naszej oferty do zawarcia umowy na wyżej wymienionych warunkach w miejscu i terminie wyznaczonym przez Zamawiającego.</w:t>
      </w:r>
    </w:p>
    <w:p w:rsidR="00501AB7" w:rsidRPr="00697059" w:rsidRDefault="00501AB7" w:rsidP="00501AB7">
      <w:pPr>
        <w:tabs>
          <w:tab w:val="left" w:pos="7371"/>
        </w:tabs>
        <w:spacing w:before="100" w:beforeAutospacing="1" w:after="0" w:line="240" w:lineRule="auto"/>
        <w:rPr>
          <w:rFonts w:ascii="Times New Roman" w:eastAsia="Times New Roman" w:hAnsi="Times New Roman" w:cs="Times New Roman"/>
          <w:sz w:val="24"/>
          <w:szCs w:val="24"/>
          <w:lang w:eastAsia="pl-PL"/>
        </w:rPr>
      </w:pPr>
      <w:r w:rsidRPr="00697059">
        <w:rPr>
          <w:rFonts w:ascii="Tahoma" w:eastAsia="Times New Roman" w:hAnsi="Tahoma" w:cs="Tahoma"/>
          <w:sz w:val="20"/>
          <w:szCs w:val="20"/>
          <w:lang w:eastAsia="pl-PL"/>
        </w:rPr>
        <w:t xml:space="preserve">- Załącznikami do niniejszej oferty są </w:t>
      </w:r>
      <w:r w:rsidRPr="00697059">
        <w:rPr>
          <w:rFonts w:ascii="Tahoma" w:eastAsia="Times New Roman" w:hAnsi="Tahoma" w:cs="Tahoma"/>
          <w:i/>
          <w:iCs/>
          <w:sz w:val="20"/>
          <w:szCs w:val="20"/>
          <w:lang w:eastAsia="pl-PL"/>
        </w:rPr>
        <w:t>(wymienić wszystkie załączniki)</w:t>
      </w:r>
      <w:r w:rsidRPr="00697059">
        <w:rPr>
          <w:rFonts w:ascii="Tahoma" w:eastAsia="Times New Roman" w:hAnsi="Tahoma" w:cs="Tahoma"/>
          <w:sz w:val="20"/>
          <w:szCs w:val="20"/>
          <w:lang w:eastAsia="pl-PL"/>
        </w:rPr>
        <w:t xml:space="preserve"> :</w:t>
      </w:r>
    </w:p>
    <w:p w:rsidR="00501AB7" w:rsidRPr="00697059" w:rsidRDefault="00501AB7" w:rsidP="00501AB7">
      <w:pPr>
        <w:tabs>
          <w:tab w:val="left" w:pos="7371"/>
        </w:tabs>
        <w:spacing w:before="100" w:beforeAutospacing="1" w:after="0" w:line="240" w:lineRule="auto"/>
        <w:rPr>
          <w:rFonts w:ascii="Tahoma" w:eastAsia="Times New Roman" w:hAnsi="Tahoma" w:cs="Tahoma"/>
          <w:sz w:val="20"/>
          <w:szCs w:val="20"/>
          <w:lang w:eastAsia="pl-PL"/>
        </w:rPr>
      </w:pPr>
      <w:r w:rsidRPr="00697059">
        <w:rPr>
          <w:rFonts w:ascii="Tahoma" w:eastAsia="Times New Roman" w:hAnsi="Tahoma" w:cs="Tahoma"/>
          <w:sz w:val="20"/>
          <w:szCs w:val="20"/>
          <w:lang w:eastAsia="pl-PL"/>
        </w:rPr>
        <w:t>...................................................................................................</w:t>
      </w:r>
    </w:p>
    <w:p w:rsidR="00501AB7" w:rsidRPr="00697059" w:rsidRDefault="00501AB7" w:rsidP="00501AB7">
      <w:pPr>
        <w:tabs>
          <w:tab w:val="left" w:pos="7371"/>
        </w:tabs>
        <w:spacing w:before="100" w:beforeAutospacing="1" w:after="0" w:line="240" w:lineRule="auto"/>
        <w:rPr>
          <w:rFonts w:ascii="Tahoma" w:eastAsia="Times New Roman" w:hAnsi="Tahoma" w:cs="Tahoma"/>
          <w:sz w:val="20"/>
          <w:szCs w:val="20"/>
          <w:lang w:eastAsia="pl-PL"/>
        </w:rPr>
      </w:pPr>
      <w:r w:rsidRPr="00697059">
        <w:rPr>
          <w:rFonts w:ascii="Tahoma" w:eastAsia="Times New Roman" w:hAnsi="Tahoma" w:cs="Tahoma"/>
          <w:sz w:val="20"/>
          <w:szCs w:val="20"/>
          <w:lang w:eastAsia="pl-PL"/>
        </w:rPr>
        <w:t>....................................................................................................</w:t>
      </w:r>
    </w:p>
    <w:p w:rsidR="00501AB7" w:rsidRPr="00697059" w:rsidRDefault="00501AB7" w:rsidP="00501AB7">
      <w:pPr>
        <w:tabs>
          <w:tab w:val="left" w:pos="7371"/>
        </w:tabs>
        <w:spacing w:after="0" w:line="240" w:lineRule="auto"/>
        <w:ind w:left="5670"/>
        <w:jc w:val="center"/>
        <w:rPr>
          <w:rFonts w:ascii="Tahoma" w:eastAsia="Calibri" w:hAnsi="Tahoma" w:cs="Tahoma"/>
          <w:sz w:val="20"/>
          <w:szCs w:val="20"/>
          <w:lang w:eastAsia="pl-PL"/>
        </w:rPr>
      </w:pPr>
      <w:r w:rsidRPr="00697059">
        <w:rPr>
          <w:rFonts w:ascii="Tahoma" w:eastAsia="Calibri" w:hAnsi="Tahoma" w:cs="Tahoma"/>
          <w:sz w:val="20"/>
          <w:szCs w:val="20"/>
          <w:lang w:eastAsia="pl-PL"/>
        </w:rPr>
        <w:t>podpis i pieczęć osoby uprawnionej/</w:t>
      </w:r>
    </w:p>
    <w:p w:rsidR="00501AB7" w:rsidRPr="00697059" w:rsidRDefault="00501AB7" w:rsidP="00501AB7">
      <w:pPr>
        <w:tabs>
          <w:tab w:val="left" w:pos="7371"/>
        </w:tabs>
        <w:spacing w:after="0" w:line="240" w:lineRule="auto"/>
        <w:ind w:left="5670"/>
        <w:jc w:val="center"/>
        <w:rPr>
          <w:rFonts w:ascii="Tahoma" w:eastAsia="Calibri" w:hAnsi="Tahoma" w:cs="Tahoma"/>
          <w:sz w:val="20"/>
          <w:szCs w:val="20"/>
          <w:lang w:eastAsia="pl-PL"/>
        </w:rPr>
      </w:pPr>
      <w:r w:rsidRPr="00697059">
        <w:rPr>
          <w:rFonts w:ascii="Tahoma" w:eastAsia="Calibri" w:hAnsi="Tahoma" w:cs="Tahoma"/>
          <w:sz w:val="20"/>
          <w:szCs w:val="20"/>
          <w:lang w:eastAsia="pl-PL"/>
        </w:rPr>
        <w:t>osób uprawnionych</w:t>
      </w:r>
    </w:p>
    <w:p w:rsidR="00501AB7" w:rsidRPr="005F3798" w:rsidRDefault="00501AB7" w:rsidP="00501AB7">
      <w:pPr>
        <w:tabs>
          <w:tab w:val="left" w:pos="7371"/>
        </w:tabs>
        <w:spacing w:after="0" w:line="240" w:lineRule="auto"/>
        <w:ind w:left="5670"/>
        <w:jc w:val="center"/>
        <w:rPr>
          <w:rFonts w:ascii="Tahoma" w:eastAsia="Calibri" w:hAnsi="Tahoma" w:cs="Tahoma"/>
          <w:sz w:val="20"/>
          <w:szCs w:val="20"/>
          <w:lang w:eastAsia="pl-PL"/>
        </w:rPr>
      </w:pPr>
      <w:r w:rsidRPr="00697059">
        <w:rPr>
          <w:rFonts w:ascii="Tahoma" w:eastAsia="Calibri" w:hAnsi="Tahoma" w:cs="Tahoma"/>
          <w:sz w:val="20"/>
          <w:szCs w:val="20"/>
          <w:lang w:eastAsia="pl-PL"/>
        </w:rPr>
        <w:t>do reprezentowania wykonawcy</w:t>
      </w:r>
    </w:p>
    <w:p w:rsidR="00501AB7" w:rsidRDefault="00501AB7" w:rsidP="00501AB7"/>
    <w:p w:rsidR="00501AB7" w:rsidRPr="00EB376D" w:rsidRDefault="00501AB7" w:rsidP="00501AB7">
      <w:pPr>
        <w:spacing w:after="0" w:line="240" w:lineRule="auto"/>
        <w:rPr>
          <w:rFonts w:ascii="Tahoma" w:eastAsia="Calibri" w:hAnsi="Tahoma" w:cs="Tahoma"/>
          <w:sz w:val="20"/>
          <w:szCs w:val="20"/>
        </w:rPr>
      </w:pPr>
      <w:r w:rsidRPr="00EB376D">
        <w:rPr>
          <w:rFonts w:ascii="Tahoma" w:eastAsia="Calibri" w:hAnsi="Tahoma" w:cs="Tahoma"/>
          <w:sz w:val="20"/>
          <w:szCs w:val="20"/>
        </w:rPr>
        <w:lastRenderedPageBreak/>
        <w:t>D/ZP/381/8/IN/16</w:t>
      </w:r>
    </w:p>
    <w:p w:rsidR="00501AB7" w:rsidRPr="00EB376D" w:rsidRDefault="00501AB7" w:rsidP="00501AB7">
      <w:pPr>
        <w:spacing w:after="0" w:line="240" w:lineRule="auto"/>
        <w:rPr>
          <w:rFonts w:ascii="Tahoma" w:eastAsia="Calibri" w:hAnsi="Tahoma" w:cs="Tahoma"/>
          <w:sz w:val="20"/>
          <w:szCs w:val="20"/>
        </w:rPr>
      </w:pPr>
      <w:r w:rsidRPr="00EB376D">
        <w:rPr>
          <w:rFonts w:ascii="Tahoma" w:eastAsia="Calibri" w:hAnsi="Tahoma" w:cs="Tahoma"/>
          <w:sz w:val="20"/>
          <w:szCs w:val="20"/>
        </w:rPr>
        <w:t xml:space="preserve">Załącznik nr 2 </w:t>
      </w:r>
    </w:p>
    <w:p w:rsidR="00501AB7" w:rsidRPr="00EB376D" w:rsidRDefault="00501AB7" w:rsidP="00501AB7">
      <w:pPr>
        <w:spacing w:after="0" w:line="240" w:lineRule="auto"/>
        <w:jc w:val="center"/>
        <w:rPr>
          <w:rFonts w:ascii="Tahoma" w:eastAsia="Calibri" w:hAnsi="Tahoma" w:cs="Tahoma"/>
          <w:b/>
          <w:sz w:val="20"/>
          <w:szCs w:val="20"/>
        </w:rPr>
      </w:pPr>
      <w:r w:rsidRPr="00EB376D">
        <w:rPr>
          <w:rFonts w:ascii="Tahoma" w:eastAsia="Calibri" w:hAnsi="Tahoma" w:cs="Tahoma"/>
          <w:b/>
          <w:sz w:val="20"/>
          <w:szCs w:val="20"/>
        </w:rPr>
        <w:t>UMOWA – wzór</w:t>
      </w:r>
    </w:p>
    <w:p w:rsidR="00501AB7" w:rsidRPr="00EB376D" w:rsidRDefault="00501AB7" w:rsidP="00501AB7">
      <w:pPr>
        <w:spacing w:after="0" w:line="240" w:lineRule="auto"/>
        <w:jc w:val="center"/>
        <w:rPr>
          <w:rFonts w:ascii="Tahoma" w:eastAsia="Calibri" w:hAnsi="Tahoma" w:cs="Tahoma"/>
          <w:sz w:val="16"/>
          <w:szCs w:val="16"/>
        </w:rPr>
      </w:pPr>
      <w:r w:rsidRPr="00EB376D">
        <w:rPr>
          <w:rFonts w:ascii="Tahoma" w:eastAsia="Calibri" w:hAnsi="Tahoma" w:cs="Tahoma"/>
          <w:sz w:val="16"/>
          <w:szCs w:val="16"/>
        </w:rPr>
        <w:t>(do niniejszej umowy nie stosuje się ustawy Prawo zamówień publicznych, gdyż wartość szacunkowa zamówienia nie przekracza wyrażonej w złotych równowartości kwoty 30.000,00 euro)</w:t>
      </w:r>
    </w:p>
    <w:p w:rsidR="00501AB7" w:rsidRPr="00EB376D" w:rsidRDefault="00501AB7" w:rsidP="00501AB7">
      <w:pPr>
        <w:spacing w:after="0" w:line="240" w:lineRule="auto"/>
        <w:rPr>
          <w:rFonts w:ascii="Tahoma" w:eastAsia="Calibri" w:hAnsi="Tahoma" w:cs="Tahoma"/>
          <w:sz w:val="20"/>
          <w:szCs w:val="20"/>
          <w:lang w:eastAsia="pl-PL"/>
        </w:rPr>
      </w:pPr>
    </w:p>
    <w:p w:rsidR="00501AB7" w:rsidRPr="00EB376D" w:rsidRDefault="00501AB7" w:rsidP="00501AB7">
      <w:pPr>
        <w:spacing w:after="0" w:line="240" w:lineRule="auto"/>
        <w:rPr>
          <w:rFonts w:ascii="Tahoma" w:eastAsia="Calibri" w:hAnsi="Tahoma" w:cs="Tahoma"/>
          <w:sz w:val="20"/>
          <w:szCs w:val="20"/>
          <w:lang w:eastAsia="pl-PL"/>
        </w:rPr>
      </w:pPr>
      <w:r w:rsidRPr="00EB376D">
        <w:rPr>
          <w:rFonts w:ascii="Tahoma" w:eastAsia="Calibri" w:hAnsi="Tahoma" w:cs="Tahoma"/>
          <w:sz w:val="20"/>
          <w:szCs w:val="20"/>
          <w:lang w:eastAsia="pl-PL"/>
        </w:rPr>
        <w:t>zawarta w dniu ................................ w Katowicach.</w:t>
      </w:r>
    </w:p>
    <w:p w:rsidR="00501AB7" w:rsidRPr="00EB376D" w:rsidRDefault="00501AB7" w:rsidP="00501AB7">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EB376D">
        <w:rPr>
          <w:rFonts w:ascii="Tahoma" w:eastAsia="Times New Roman" w:hAnsi="Tahoma" w:cs="Tahoma"/>
          <w:sz w:val="20"/>
          <w:szCs w:val="20"/>
          <w:lang w:eastAsia="pl-PL"/>
        </w:rPr>
        <w:t>Strony umowy:</w:t>
      </w:r>
    </w:p>
    <w:p w:rsidR="00501AB7" w:rsidRPr="00EB376D" w:rsidRDefault="00501AB7" w:rsidP="00501AB7">
      <w:pPr>
        <w:overflowPunct w:val="0"/>
        <w:autoSpaceDE w:val="0"/>
        <w:autoSpaceDN w:val="0"/>
        <w:adjustRightInd w:val="0"/>
        <w:spacing w:after="0" w:line="240" w:lineRule="auto"/>
        <w:jc w:val="both"/>
        <w:textAlignment w:val="baseline"/>
        <w:rPr>
          <w:rFonts w:ascii="Tahoma" w:eastAsia="Times New Roman" w:hAnsi="Tahoma" w:cs="Tahoma"/>
          <w:b/>
          <w:sz w:val="20"/>
          <w:szCs w:val="20"/>
          <w:lang w:eastAsia="pl-PL"/>
        </w:rPr>
      </w:pPr>
      <w:r w:rsidRPr="00EB376D">
        <w:rPr>
          <w:rFonts w:ascii="Tahoma" w:eastAsia="Times New Roman" w:hAnsi="Tahoma" w:cs="Tahoma"/>
          <w:b/>
          <w:bCs/>
          <w:sz w:val="20"/>
          <w:szCs w:val="20"/>
          <w:lang w:eastAsia="pl-PL"/>
        </w:rPr>
        <w:t xml:space="preserve">Zamawiający – Uniwersyteckie Centrum Okulistyki i Onkologii Samodzielny Publiczny Szpital Kliniczny Śląskiego Uniwersytetu Medycznego w Katowicach, </w:t>
      </w:r>
      <w:r w:rsidRPr="00EB376D">
        <w:rPr>
          <w:rFonts w:ascii="Tahoma" w:eastAsia="Times New Roman" w:hAnsi="Tahoma" w:cs="Tahoma"/>
          <w:b/>
          <w:sz w:val="20"/>
          <w:szCs w:val="20"/>
          <w:lang w:eastAsia="pl-PL"/>
        </w:rPr>
        <w:t>40-514 Katowice, ul. Ceglana 35</w:t>
      </w:r>
    </w:p>
    <w:p w:rsidR="00501AB7" w:rsidRPr="00EB376D" w:rsidRDefault="00501AB7" w:rsidP="00501AB7">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EB376D">
        <w:rPr>
          <w:rFonts w:ascii="Tahoma" w:eastAsia="Times New Roman" w:hAnsi="Tahoma" w:cs="Tahoma"/>
          <w:sz w:val="20"/>
          <w:szCs w:val="20"/>
          <w:lang w:eastAsia="pl-PL"/>
        </w:rPr>
        <w:t>KRS 0000049660, NIP 954-22-74-017, REGON 001325767</w:t>
      </w:r>
    </w:p>
    <w:p w:rsidR="00501AB7" w:rsidRPr="00EB376D" w:rsidRDefault="00501AB7" w:rsidP="00501AB7">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EB376D">
        <w:rPr>
          <w:rFonts w:ascii="Tahoma" w:eastAsia="Times New Roman" w:hAnsi="Tahoma" w:cs="Tahoma"/>
          <w:sz w:val="20"/>
          <w:szCs w:val="20"/>
          <w:lang w:eastAsia="pl-PL"/>
        </w:rPr>
        <w:t>reprezentowane przez:</w:t>
      </w:r>
    </w:p>
    <w:p w:rsidR="00501AB7" w:rsidRPr="00EB376D" w:rsidRDefault="00501AB7" w:rsidP="00501AB7">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EB376D">
        <w:rPr>
          <w:rFonts w:ascii="Tahoma" w:eastAsia="Times New Roman" w:hAnsi="Tahoma" w:cs="Tahoma"/>
          <w:sz w:val="20"/>
          <w:szCs w:val="20"/>
          <w:lang w:eastAsia="pl-PL"/>
        </w:rPr>
        <w:t xml:space="preserve">Dyrektora – Dariusza </w:t>
      </w:r>
      <w:proofErr w:type="spellStart"/>
      <w:r w:rsidRPr="00EB376D">
        <w:rPr>
          <w:rFonts w:ascii="Tahoma" w:eastAsia="Times New Roman" w:hAnsi="Tahoma" w:cs="Tahoma"/>
          <w:sz w:val="20"/>
          <w:szCs w:val="20"/>
          <w:lang w:eastAsia="pl-PL"/>
        </w:rPr>
        <w:t>Jorg</w:t>
      </w:r>
      <w:proofErr w:type="spellEnd"/>
    </w:p>
    <w:p w:rsidR="00501AB7" w:rsidRPr="00EB376D" w:rsidRDefault="00501AB7" w:rsidP="00501AB7">
      <w:pPr>
        <w:widowControl w:val="0"/>
        <w:suppressAutoHyphens/>
        <w:spacing w:after="0" w:line="200" w:lineRule="atLeast"/>
        <w:jc w:val="both"/>
        <w:rPr>
          <w:rFonts w:ascii="Tahoma" w:eastAsia="Lucida Sans Unicode" w:hAnsi="Tahoma" w:cs="Tahoma"/>
          <w:kern w:val="1"/>
          <w:sz w:val="20"/>
          <w:szCs w:val="20"/>
          <w:lang w:eastAsia="hi-IN" w:bidi="hi-IN"/>
        </w:rPr>
      </w:pPr>
      <w:r w:rsidRPr="00EB376D">
        <w:rPr>
          <w:rFonts w:ascii="Tahoma" w:eastAsia="Times New Roman" w:hAnsi="Tahoma" w:cs="Tahoma"/>
          <w:b/>
          <w:iCs/>
          <w:snapToGrid w:val="0"/>
          <w:sz w:val="20"/>
          <w:szCs w:val="20"/>
          <w:lang w:eastAsia="pl-PL"/>
        </w:rPr>
        <w:t xml:space="preserve">Wykonawca – </w:t>
      </w:r>
    </w:p>
    <w:p w:rsidR="00501AB7" w:rsidRPr="00EB376D" w:rsidRDefault="00501AB7" w:rsidP="00501AB7">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EB376D">
        <w:rPr>
          <w:rFonts w:ascii="Tahoma" w:eastAsia="Times New Roman" w:hAnsi="Tahoma" w:cs="Tahoma"/>
          <w:sz w:val="20"/>
          <w:szCs w:val="20"/>
          <w:lang w:eastAsia="pl-PL"/>
        </w:rPr>
        <w:t>NIP ……………., REGON ………………., KRS …………………………..</w:t>
      </w:r>
    </w:p>
    <w:p w:rsidR="00501AB7" w:rsidRPr="00EB376D" w:rsidRDefault="00501AB7" w:rsidP="00501AB7">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EB376D">
        <w:rPr>
          <w:rFonts w:ascii="Tahoma" w:eastAsia="Times New Roman" w:hAnsi="Tahoma" w:cs="Tahoma"/>
          <w:sz w:val="20"/>
          <w:szCs w:val="20"/>
          <w:lang w:eastAsia="pl-PL"/>
        </w:rPr>
        <w:t>reprezentowany przez:</w:t>
      </w:r>
    </w:p>
    <w:p w:rsidR="00501AB7" w:rsidRPr="00EB376D" w:rsidRDefault="00501AB7" w:rsidP="00501AB7">
      <w:pPr>
        <w:tabs>
          <w:tab w:val="left" w:pos="1785"/>
        </w:tabs>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EB376D">
        <w:rPr>
          <w:rFonts w:ascii="Tahoma" w:eastAsia="Times New Roman" w:hAnsi="Tahoma" w:cs="Tahoma"/>
          <w:sz w:val="20"/>
          <w:szCs w:val="20"/>
          <w:lang w:eastAsia="pl-PL"/>
        </w:rPr>
        <w:t>………………………………………………………………………………………………………………………………………………..</w:t>
      </w:r>
    </w:p>
    <w:p w:rsidR="00501AB7" w:rsidRPr="00EB376D" w:rsidRDefault="00501AB7" w:rsidP="00501AB7">
      <w:pPr>
        <w:spacing w:after="0" w:line="240" w:lineRule="auto"/>
        <w:jc w:val="center"/>
        <w:rPr>
          <w:rFonts w:ascii="Tahoma" w:eastAsia="Times New Roman" w:hAnsi="Tahoma" w:cs="Tahoma"/>
          <w:b/>
          <w:bCs/>
          <w:sz w:val="20"/>
          <w:szCs w:val="20"/>
          <w:lang w:eastAsia="pl-PL"/>
        </w:rPr>
      </w:pPr>
    </w:p>
    <w:p w:rsidR="00501AB7" w:rsidRPr="00EB376D" w:rsidRDefault="00501AB7" w:rsidP="00501AB7">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r w:rsidRPr="00EB376D">
        <w:rPr>
          <w:rFonts w:ascii="Tahoma" w:eastAsia="Lucida Sans Unicode" w:hAnsi="Tahoma" w:cs="Tahoma"/>
          <w:b/>
          <w:bCs/>
          <w:color w:val="000000"/>
          <w:kern w:val="1"/>
          <w:sz w:val="20"/>
          <w:szCs w:val="20"/>
          <w:lang w:eastAsia="hi-IN" w:bidi="hi-IN"/>
        </w:rPr>
        <w:t>§ 1</w:t>
      </w:r>
    </w:p>
    <w:p w:rsidR="00501AB7" w:rsidRPr="00EB376D" w:rsidRDefault="00501AB7" w:rsidP="00501AB7">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r w:rsidRPr="00EB376D">
        <w:rPr>
          <w:rFonts w:ascii="Tahoma" w:eastAsia="Lucida Sans Unicode" w:hAnsi="Tahoma" w:cs="Tahoma"/>
          <w:b/>
          <w:bCs/>
          <w:color w:val="000000"/>
          <w:kern w:val="1"/>
          <w:sz w:val="20"/>
          <w:szCs w:val="20"/>
          <w:lang w:eastAsia="hi-IN" w:bidi="hi-IN"/>
        </w:rPr>
        <w:t>PRZEDMIOT UMOWY</w:t>
      </w:r>
    </w:p>
    <w:p w:rsidR="00501AB7" w:rsidRPr="00EB376D" w:rsidRDefault="00501AB7" w:rsidP="00501AB7">
      <w:pPr>
        <w:numPr>
          <w:ilvl w:val="0"/>
          <w:numId w:val="16"/>
        </w:numPr>
        <w:spacing w:before="100" w:beforeAutospacing="1" w:after="100" w:afterAutospacing="1" w:line="240" w:lineRule="auto"/>
        <w:ind w:left="426" w:hanging="426"/>
        <w:jc w:val="both"/>
        <w:rPr>
          <w:rFonts w:ascii="Tahoma" w:eastAsia="Times New Roman" w:hAnsi="Tahoma" w:cs="Tahoma"/>
          <w:sz w:val="20"/>
          <w:szCs w:val="20"/>
          <w:lang w:eastAsia="pl-PL"/>
        </w:rPr>
      </w:pPr>
      <w:r w:rsidRPr="00EB376D">
        <w:rPr>
          <w:rFonts w:ascii="Tahoma" w:eastAsia="Lucida Sans Unicode" w:hAnsi="Tahoma" w:cs="Tahoma"/>
          <w:kern w:val="1"/>
          <w:sz w:val="20"/>
          <w:szCs w:val="20"/>
          <w:lang w:eastAsia="hi-IN" w:bidi="hi-IN"/>
        </w:rPr>
        <w:t xml:space="preserve">Zamawiający zamawia, a Wykonawca zobowiązuje się wykonać usługę polegającą na wsparciu technicznym przy przygotowaniu Zintegrowanego Systemu Informatycznego </w:t>
      </w:r>
      <w:proofErr w:type="spellStart"/>
      <w:r w:rsidRPr="00EB376D">
        <w:rPr>
          <w:rFonts w:ascii="Tahoma" w:eastAsia="Lucida Sans Unicode" w:hAnsi="Tahoma" w:cs="Tahoma"/>
          <w:kern w:val="1"/>
          <w:sz w:val="20"/>
          <w:szCs w:val="20"/>
          <w:lang w:eastAsia="hi-IN" w:bidi="hi-IN"/>
        </w:rPr>
        <w:t>InfoMedica</w:t>
      </w:r>
      <w:proofErr w:type="spellEnd"/>
      <w:r w:rsidRPr="00EB376D">
        <w:rPr>
          <w:rFonts w:ascii="Tahoma" w:eastAsia="Lucida Sans Unicode" w:hAnsi="Tahoma" w:cs="Tahoma"/>
          <w:kern w:val="1"/>
          <w:sz w:val="20"/>
          <w:szCs w:val="20"/>
          <w:lang w:eastAsia="hi-IN" w:bidi="hi-IN"/>
        </w:rPr>
        <w:t xml:space="preserve">/AMMS produkcji </w:t>
      </w:r>
      <w:proofErr w:type="spellStart"/>
      <w:r w:rsidRPr="00EB376D">
        <w:rPr>
          <w:rFonts w:ascii="Tahoma" w:eastAsia="Lucida Sans Unicode" w:hAnsi="Tahoma" w:cs="Tahoma"/>
          <w:kern w:val="1"/>
          <w:sz w:val="20"/>
          <w:szCs w:val="20"/>
          <w:lang w:eastAsia="hi-IN" w:bidi="hi-IN"/>
        </w:rPr>
        <w:t>Asseco</w:t>
      </w:r>
      <w:proofErr w:type="spellEnd"/>
      <w:r w:rsidRPr="00EB376D">
        <w:rPr>
          <w:rFonts w:ascii="Tahoma" w:eastAsia="Lucida Sans Unicode" w:hAnsi="Tahoma" w:cs="Tahoma"/>
          <w:kern w:val="1"/>
          <w:sz w:val="20"/>
          <w:szCs w:val="20"/>
          <w:lang w:eastAsia="hi-IN" w:bidi="hi-IN"/>
        </w:rPr>
        <w:t xml:space="preserve"> Poland do działania po połączeniu Zamawiającego z </w:t>
      </w:r>
      <w:r w:rsidRPr="00EB376D">
        <w:rPr>
          <w:rFonts w:ascii="Tahoma" w:eastAsia="Times New Roman" w:hAnsi="Tahoma" w:cs="Tahoma"/>
          <w:sz w:val="20"/>
          <w:szCs w:val="20"/>
          <w:lang w:eastAsia="pl-PL"/>
        </w:rPr>
        <w:t>Samodzielnym Publicznym Centralnym Szpitalem Klinicznym im. Prof. Kornela Gibińskiego Śląskiego Uniwersytetu Medycznego w Katowicach z siedzibą przy ul. Medyków 14 w Katowicach (zwanego dalej: „Szpitalem Przejmowanym”)</w:t>
      </w:r>
    </w:p>
    <w:p w:rsidR="00501AB7" w:rsidRPr="00EB376D" w:rsidRDefault="00501AB7" w:rsidP="00501AB7">
      <w:pPr>
        <w:numPr>
          <w:ilvl w:val="0"/>
          <w:numId w:val="16"/>
        </w:numPr>
        <w:spacing w:before="100" w:beforeAutospacing="1" w:after="100" w:afterAutospacing="1" w:line="240" w:lineRule="auto"/>
        <w:ind w:left="426" w:hanging="426"/>
        <w:jc w:val="both"/>
        <w:rPr>
          <w:rFonts w:ascii="Tahoma" w:eastAsia="Times New Roman" w:hAnsi="Tahoma" w:cs="Tahoma"/>
          <w:sz w:val="20"/>
          <w:szCs w:val="20"/>
          <w:lang w:eastAsia="pl-PL"/>
        </w:rPr>
      </w:pPr>
      <w:r w:rsidRPr="00EB376D">
        <w:rPr>
          <w:rFonts w:ascii="Tahoma" w:eastAsia="Lucida Sans Unicode" w:hAnsi="Tahoma" w:cs="Tahoma"/>
          <w:kern w:val="1"/>
          <w:sz w:val="20"/>
          <w:szCs w:val="20"/>
          <w:lang w:eastAsia="hi-IN" w:bidi="hi-IN"/>
        </w:rPr>
        <w:t xml:space="preserve">Usługa wsparcia technicznego będzie </w:t>
      </w:r>
      <w:r w:rsidRPr="00EB376D">
        <w:rPr>
          <w:rFonts w:ascii="Tahoma" w:eastAsia="Times New Roman" w:hAnsi="Tahoma" w:cs="Tahoma"/>
          <w:sz w:val="20"/>
          <w:szCs w:val="20"/>
          <w:lang w:eastAsia="pl-PL"/>
        </w:rPr>
        <w:t xml:space="preserve">obejmować wsparcie dla modułów części finansowo-księgowej ( obejmującej moduły: Finanse i Księgowość, Rejestr Sprzedaży, Kasa, Koszty, Gospodarka Materiałowa, Środki Trwałe, Wyposażenie, Wycena Kosztów Normatywnych, Obsługa Budżetów, elektroniczna Inwentaryzacja ST, WP) oraz części medycznej ( obejmującej moduły: Ruch Chorych [Izba Przyjęć, Oddział, Statystyka], Apteczka Oddziałowa, Apteka, Gabinet Lekarski PRO, Pracownia PRO, Recepcja PRO, Statystyka PRO, Optymalizator [symulator] JGP, Dokumentacja medyczna) Zintegrowanego Systemu Informatycznego </w:t>
      </w:r>
      <w:proofErr w:type="spellStart"/>
      <w:r w:rsidRPr="00EB376D">
        <w:rPr>
          <w:rFonts w:ascii="Tahoma" w:eastAsia="Times New Roman" w:hAnsi="Tahoma" w:cs="Tahoma"/>
          <w:sz w:val="20"/>
          <w:szCs w:val="20"/>
          <w:lang w:eastAsia="pl-PL"/>
        </w:rPr>
        <w:t>InfoMedica</w:t>
      </w:r>
      <w:proofErr w:type="spellEnd"/>
      <w:r w:rsidRPr="00EB376D">
        <w:rPr>
          <w:rFonts w:ascii="Tahoma" w:eastAsia="Times New Roman" w:hAnsi="Tahoma" w:cs="Tahoma"/>
          <w:sz w:val="20"/>
          <w:szCs w:val="20"/>
          <w:lang w:eastAsia="pl-PL"/>
        </w:rPr>
        <w:t>/AMMS.</w:t>
      </w:r>
    </w:p>
    <w:p w:rsidR="00501AB7" w:rsidRPr="00EB376D" w:rsidRDefault="00501AB7" w:rsidP="00501AB7">
      <w:pPr>
        <w:numPr>
          <w:ilvl w:val="0"/>
          <w:numId w:val="16"/>
        </w:numPr>
        <w:spacing w:before="100" w:beforeAutospacing="1" w:after="100" w:afterAutospacing="1" w:line="240" w:lineRule="auto"/>
        <w:ind w:left="426" w:hanging="426"/>
        <w:jc w:val="both"/>
        <w:rPr>
          <w:rFonts w:ascii="Tahoma" w:eastAsia="Times New Roman" w:hAnsi="Tahoma" w:cs="Tahoma"/>
          <w:sz w:val="20"/>
          <w:szCs w:val="20"/>
          <w:lang w:eastAsia="pl-PL"/>
        </w:rPr>
      </w:pPr>
      <w:r w:rsidRPr="00EB376D">
        <w:rPr>
          <w:rFonts w:ascii="Tahoma" w:eastAsia="Times New Roman" w:hAnsi="Tahoma" w:cs="Tahoma"/>
          <w:sz w:val="20"/>
          <w:szCs w:val="20"/>
          <w:lang w:eastAsia="pl-PL"/>
        </w:rPr>
        <w:t>Zakres wsparcia technicznego będzie obejmował następujące zadania:</w:t>
      </w:r>
    </w:p>
    <w:p w:rsidR="00501AB7" w:rsidRPr="00EB376D" w:rsidRDefault="00501AB7" w:rsidP="00501AB7">
      <w:pPr>
        <w:numPr>
          <w:ilvl w:val="0"/>
          <w:numId w:val="24"/>
        </w:numPr>
        <w:contextualSpacing/>
        <w:jc w:val="both"/>
        <w:rPr>
          <w:rFonts w:ascii="Tahoma" w:eastAsia="Calibri" w:hAnsi="Tahoma" w:cs="Tahoma"/>
          <w:sz w:val="20"/>
          <w:szCs w:val="20"/>
        </w:rPr>
      </w:pPr>
      <w:r w:rsidRPr="00EB376D">
        <w:rPr>
          <w:rFonts w:ascii="Tahoma" w:eastAsia="Calibri" w:hAnsi="Tahoma" w:cs="Tahoma"/>
          <w:sz w:val="20"/>
          <w:szCs w:val="20"/>
        </w:rPr>
        <w:t xml:space="preserve">Utworzenie skryptów umożlwiających automatyczne przypisanie rodzaju kosztów dla wszystkich leków znajdujących się w słowniku globalnym oraz nowo dodawanych do słownika celem zapewnienia poprawnego eksportu informacji o rozchodach leków do modułu FK z uwzględnieniem dwóch lokalizacji. </w:t>
      </w:r>
    </w:p>
    <w:p w:rsidR="00501AB7" w:rsidRPr="00EB376D" w:rsidRDefault="00501AB7" w:rsidP="00501AB7">
      <w:pPr>
        <w:numPr>
          <w:ilvl w:val="0"/>
          <w:numId w:val="24"/>
        </w:numPr>
        <w:contextualSpacing/>
        <w:jc w:val="both"/>
        <w:rPr>
          <w:rFonts w:ascii="Tahoma" w:eastAsia="Calibri" w:hAnsi="Tahoma" w:cs="Tahoma"/>
          <w:sz w:val="20"/>
          <w:szCs w:val="20"/>
        </w:rPr>
      </w:pPr>
      <w:r w:rsidRPr="00EB376D">
        <w:rPr>
          <w:rFonts w:ascii="Tahoma" w:eastAsia="Calibri" w:hAnsi="Tahoma" w:cs="Tahoma"/>
          <w:sz w:val="20"/>
          <w:szCs w:val="20"/>
        </w:rPr>
        <w:t>Konfiguracja wzorców eksportów uwzględniających dwie lokalizacje oraz nowo powstałe apteczki oddziałowe z modułu Apteka do modułu Finansowo Księgowego.</w:t>
      </w:r>
    </w:p>
    <w:p w:rsidR="00501AB7" w:rsidRPr="00EB376D" w:rsidRDefault="00501AB7" w:rsidP="00501AB7">
      <w:pPr>
        <w:numPr>
          <w:ilvl w:val="0"/>
          <w:numId w:val="24"/>
        </w:numPr>
        <w:contextualSpacing/>
        <w:jc w:val="both"/>
        <w:rPr>
          <w:rFonts w:ascii="Tahoma" w:eastAsia="Calibri" w:hAnsi="Tahoma" w:cs="Tahoma"/>
          <w:sz w:val="20"/>
          <w:szCs w:val="20"/>
        </w:rPr>
      </w:pPr>
      <w:r w:rsidRPr="00EB376D">
        <w:rPr>
          <w:rFonts w:ascii="Tahoma" w:eastAsia="Calibri" w:hAnsi="Tahoma" w:cs="Tahoma"/>
          <w:sz w:val="20"/>
          <w:szCs w:val="20"/>
        </w:rPr>
        <w:t>Konfiguracja części medycznej systemu celem zapewnienia możliwości rozliczania do Narodowego Funduszu Zdrowia świadczeń medycznych realizowanych w drugiej lokalizacji.</w:t>
      </w:r>
    </w:p>
    <w:p w:rsidR="00501AB7" w:rsidRPr="00EB376D" w:rsidRDefault="00501AB7" w:rsidP="00501AB7">
      <w:pPr>
        <w:numPr>
          <w:ilvl w:val="0"/>
          <w:numId w:val="24"/>
        </w:numPr>
        <w:contextualSpacing/>
        <w:rPr>
          <w:rFonts w:ascii="Tahoma" w:eastAsia="Calibri" w:hAnsi="Tahoma" w:cs="Tahoma"/>
          <w:sz w:val="20"/>
          <w:szCs w:val="20"/>
        </w:rPr>
      </w:pPr>
      <w:r w:rsidRPr="00EB376D">
        <w:rPr>
          <w:rFonts w:ascii="Tahoma" w:eastAsia="Calibri" w:hAnsi="Tahoma" w:cs="Tahoma"/>
          <w:sz w:val="20"/>
          <w:szCs w:val="20"/>
        </w:rPr>
        <w:t>Konsultacje techniczne podczas przygotowania systemu do działania po połączeniu</w:t>
      </w:r>
    </w:p>
    <w:p w:rsidR="00501AB7" w:rsidRPr="00EB376D" w:rsidRDefault="00501AB7" w:rsidP="00501AB7">
      <w:pPr>
        <w:numPr>
          <w:ilvl w:val="0"/>
          <w:numId w:val="24"/>
        </w:numPr>
        <w:contextualSpacing/>
        <w:rPr>
          <w:rFonts w:ascii="Tahoma" w:eastAsia="Calibri" w:hAnsi="Tahoma" w:cs="Tahoma"/>
          <w:sz w:val="20"/>
          <w:szCs w:val="20"/>
        </w:rPr>
      </w:pPr>
      <w:r w:rsidRPr="00EB376D">
        <w:rPr>
          <w:rFonts w:ascii="Tahoma" w:eastAsia="Calibri" w:hAnsi="Tahoma" w:cs="Tahoma"/>
          <w:sz w:val="20"/>
          <w:szCs w:val="20"/>
        </w:rPr>
        <w:t xml:space="preserve">Konsultacje stanowiskowe oraz szkolenia dla nowych użytkowników.    </w:t>
      </w:r>
    </w:p>
    <w:p w:rsidR="00501AB7" w:rsidRPr="00EB376D" w:rsidRDefault="00501AB7" w:rsidP="00501AB7">
      <w:pPr>
        <w:numPr>
          <w:ilvl w:val="0"/>
          <w:numId w:val="24"/>
        </w:numPr>
        <w:contextualSpacing/>
        <w:rPr>
          <w:rFonts w:ascii="Tahoma" w:eastAsia="Calibri" w:hAnsi="Tahoma" w:cs="Tahoma"/>
          <w:sz w:val="20"/>
          <w:szCs w:val="20"/>
        </w:rPr>
      </w:pPr>
      <w:r w:rsidRPr="00EB376D">
        <w:rPr>
          <w:rFonts w:ascii="Tahoma" w:eastAsia="Calibri" w:hAnsi="Tahoma" w:cs="Tahoma"/>
          <w:sz w:val="20"/>
          <w:szCs w:val="20"/>
        </w:rPr>
        <w:t xml:space="preserve">Przygotowanie części finansowo-księgowej do działania po połączeniu Szpitali </w:t>
      </w:r>
    </w:p>
    <w:p w:rsidR="00501AB7" w:rsidRPr="00EB376D" w:rsidRDefault="00501AB7" w:rsidP="00501AB7">
      <w:pPr>
        <w:numPr>
          <w:ilvl w:val="0"/>
          <w:numId w:val="24"/>
        </w:numPr>
        <w:contextualSpacing/>
        <w:jc w:val="both"/>
        <w:rPr>
          <w:rFonts w:ascii="Tahoma" w:eastAsia="Calibri" w:hAnsi="Tahoma" w:cs="Tahoma"/>
          <w:sz w:val="20"/>
          <w:szCs w:val="20"/>
        </w:rPr>
      </w:pPr>
      <w:r w:rsidRPr="00EB376D">
        <w:rPr>
          <w:rFonts w:ascii="Tahoma" w:eastAsia="Calibri" w:hAnsi="Tahoma" w:cs="Tahoma"/>
          <w:sz w:val="20"/>
          <w:szCs w:val="20"/>
        </w:rPr>
        <w:t>Przygotowanie bazy na potrzeby wprowadzenia środków trwałych z przejmowanego Szpitala do obecnej ewidencji środków trwałych ( moduł Środki Trwałe)</w:t>
      </w:r>
    </w:p>
    <w:p w:rsidR="00501AB7" w:rsidRPr="00EB376D" w:rsidRDefault="00501AB7" w:rsidP="00501AB7">
      <w:pPr>
        <w:numPr>
          <w:ilvl w:val="0"/>
          <w:numId w:val="24"/>
        </w:numPr>
        <w:contextualSpacing/>
        <w:jc w:val="both"/>
        <w:rPr>
          <w:rFonts w:ascii="Tahoma" w:eastAsia="Calibri" w:hAnsi="Tahoma" w:cs="Tahoma"/>
          <w:sz w:val="20"/>
          <w:szCs w:val="20"/>
        </w:rPr>
      </w:pPr>
      <w:r w:rsidRPr="00EB376D">
        <w:rPr>
          <w:rFonts w:ascii="Tahoma" w:eastAsia="Calibri" w:hAnsi="Tahoma" w:cs="Tahoma"/>
          <w:sz w:val="20"/>
          <w:szCs w:val="20"/>
        </w:rPr>
        <w:t xml:space="preserve">Konfiguracja wzorców do eksportów na potrzeby wymiany danych pomiędzy modułami funkcjonującymi w części finansowo-księgowej. </w:t>
      </w:r>
    </w:p>
    <w:p w:rsidR="00501AB7" w:rsidRPr="00EB376D" w:rsidRDefault="00501AB7" w:rsidP="00501AB7">
      <w:pPr>
        <w:numPr>
          <w:ilvl w:val="0"/>
          <w:numId w:val="24"/>
        </w:numPr>
        <w:contextualSpacing/>
        <w:rPr>
          <w:rFonts w:ascii="Tahoma" w:eastAsia="Calibri" w:hAnsi="Tahoma" w:cs="Tahoma"/>
          <w:sz w:val="20"/>
          <w:szCs w:val="20"/>
        </w:rPr>
      </w:pPr>
      <w:r w:rsidRPr="00EB376D">
        <w:rPr>
          <w:rFonts w:ascii="Tahoma" w:eastAsia="Calibri" w:hAnsi="Tahoma" w:cs="Tahoma"/>
          <w:sz w:val="20"/>
          <w:szCs w:val="20"/>
        </w:rPr>
        <w:t xml:space="preserve">Przygotowanie niezbędnych wykazów, zestawień, statystyk obejmujących dwie lokalizacje. </w:t>
      </w:r>
    </w:p>
    <w:p w:rsidR="00501AB7" w:rsidRPr="00EB376D" w:rsidRDefault="00501AB7" w:rsidP="00501AB7">
      <w:pPr>
        <w:numPr>
          <w:ilvl w:val="0"/>
          <w:numId w:val="24"/>
        </w:numPr>
        <w:contextualSpacing/>
        <w:jc w:val="both"/>
        <w:rPr>
          <w:rFonts w:ascii="Tahoma" w:eastAsia="Calibri" w:hAnsi="Tahoma" w:cs="Tahoma"/>
          <w:strike/>
          <w:sz w:val="20"/>
          <w:szCs w:val="20"/>
        </w:rPr>
      </w:pPr>
      <w:r w:rsidRPr="00EB376D">
        <w:rPr>
          <w:rFonts w:ascii="Tahoma" w:eastAsia="Calibri" w:hAnsi="Tahoma" w:cs="Tahoma"/>
          <w:sz w:val="20"/>
          <w:szCs w:val="20"/>
        </w:rPr>
        <w:t xml:space="preserve">Możliwość konsultacji telefonicznych dotyczących konfiguracji Zintegrowanego Systemu Informatycznego </w:t>
      </w:r>
      <w:proofErr w:type="spellStart"/>
      <w:r w:rsidRPr="00EB376D">
        <w:rPr>
          <w:rFonts w:ascii="Tahoma" w:eastAsia="Calibri" w:hAnsi="Tahoma" w:cs="Tahoma"/>
          <w:sz w:val="20"/>
          <w:szCs w:val="20"/>
        </w:rPr>
        <w:t>InfoMedica</w:t>
      </w:r>
      <w:proofErr w:type="spellEnd"/>
      <w:r w:rsidRPr="00EB376D">
        <w:rPr>
          <w:rFonts w:ascii="Tahoma" w:eastAsia="Calibri" w:hAnsi="Tahoma" w:cs="Tahoma"/>
          <w:sz w:val="20"/>
          <w:szCs w:val="20"/>
        </w:rPr>
        <w:t xml:space="preserve">/AMMS, </w:t>
      </w:r>
    </w:p>
    <w:p w:rsidR="00501AB7" w:rsidRPr="00EB376D" w:rsidRDefault="00501AB7" w:rsidP="00501AB7">
      <w:pPr>
        <w:widowControl w:val="0"/>
        <w:suppressAutoHyphens/>
        <w:spacing w:after="0" w:line="240" w:lineRule="auto"/>
        <w:jc w:val="center"/>
        <w:rPr>
          <w:rFonts w:ascii="Tahoma" w:eastAsia="Lucida Sans Unicode" w:hAnsi="Tahoma" w:cs="Tahoma"/>
          <w:b/>
          <w:kern w:val="1"/>
          <w:sz w:val="20"/>
          <w:szCs w:val="20"/>
          <w:lang w:eastAsia="hi-IN" w:bidi="hi-IN"/>
        </w:rPr>
      </w:pPr>
      <w:r w:rsidRPr="00EB376D">
        <w:rPr>
          <w:rFonts w:ascii="Tahoma" w:eastAsia="Lucida Sans Unicode" w:hAnsi="Tahoma" w:cs="Tahoma"/>
          <w:b/>
          <w:kern w:val="1"/>
          <w:sz w:val="20"/>
          <w:szCs w:val="20"/>
          <w:lang w:eastAsia="hi-IN" w:bidi="hi-IN"/>
        </w:rPr>
        <w:t>§ 2</w:t>
      </w:r>
    </w:p>
    <w:p w:rsidR="00501AB7" w:rsidRPr="00EB376D" w:rsidRDefault="00501AB7" w:rsidP="00501AB7">
      <w:pPr>
        <w:widowControl w:val="0"/>
        <w:suppressAutoHyphens/>
        <w:spacing w:after="0" w:line="240" w:lineRule="auto"/>
        <w:jc w:val="center"/>
        <w:rPr>
          <w:rFonts w:ascii="Tahoma" w:eastAsia="Lucida Sans Unicode" w:hAnsi="Tahoma" w:cs="Tahoma"/>
          <w:b/>
          <w:kern w:val="1"/>
          <w:sz w:val="20"/>
          <w:szCs w:val="20"/>
          <w:lang w:eastAsia="hi-IN" w:bidi="hi-IN"/>
        </w:rPr>
      </w:pPr>
      <w:r w:rsidRPr="00EB376D">
        <w:rPr>
          <w:rFonts w:ascii="Tahoma" w:eastAsia="Lucida Sans Unicode" w:hAnsi="Tahoma" w:cs="Tahoma"/>
          <w:b/>
          <w:kern w:val="1"/>
          <w:sz w:val="20"/>
          <w:szCs w:val="20"/>
          <w:lang w:eastAsia="hi-IN" w:bidi="hi-IN"/>
        </w:rPr>
        <w:t>WARUNKI REALIZACJI UMOWY</w:t>
      </w:r>
    </w:p>
    <w:p w:rsidR="00501AB7" w:rsidRPr="00EB376D"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sidRPr="00EB376D">
        <w:rPr>
          <w:rFonts w:ascii="Tahoma" w:eastAsia="Lucida Sans Unicode" w:hAnsi="Tahoma" w:cs="Tahoma"/>
          <w:kern w:val="1"/>
          <w:sz w:val="20"/>
          <w:szCs w:val="20"/>
          <w:lang w:eastAsia="hi-IN" w:bidi="hi-IN"/>
        </w:rPr>
        <w:t>Umowa zostaje zawarta na okres 60 dni roboczych od daty podpisania umowy</w:t>
      </w:r>
    </w:p>
    <w:p w:rsidR="00501AB7" w:rsidRPr="00EB376D"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sidRPr="00EB376D">
        <w:rPr>
          <w:rFonts w:ascii="Tahoma" w:eastAsia="Lucida Sans Unicode" w:hAnsi="Tahoma" w:cs="Tahoma"/>
          <w:kern w:val="1"/>
          <w:sz w:val="20"/>
          <w:szCs w:val="20"/>
          <w:lang w:eastAsia="hi-IN" w:bidi="hi-IN"/>
        </w:rPr>
        <w:t>Usługi będą świadczone w siedzibie Zamawiającego lub w siedzibie Szpitala Przejmowanego, (w Katowicach przy ul. Medyków 14) lub zdalnie za pomocą łączy internetowych.</w:t>
      </w:r>
    </w:p>
    <w:p w:rsidR="00501AB7" w:rsidRPr="00EB376D"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sidRPr="00EB376D">
        <w:rPr>
          <w:rFonts w:ascii="Tahoma" w:eastAsia="Cambria" w:hAnsi="Tahoma" w:cs="Tahoma"/>
          <w:sz w:val="20"/>
          <w:szCs w:val="20"/>
        </w:rPr>
        <w:t>Strony ustalają następujące zasady świadczenia usług:</w:t>
      </w:r>
    </w:p>
    <w:p w:rsidR="00501AB7" w:rsidRPr="00EB376D" w:rsidRDefault="00501AB7" w:rsidP="00501AB7">
      <w:pPr>
        <w:numPr>
          <w:ilvl w:val="0"/>
          <w:numId w:val="17"/>
        </w:numPr>
        <w:suppressAutoHyphens/>
        <w:spacing w:after="0" w:line="240" w:lineRule="auto"/>
        <w:jc w:val="both"/>
        <w:rPr>
          <w:rFonts w:ascii="Tahoma" w:eastAsia="Cambria" w:hAnsi="Tahoma" w:cs="Tahoma"/>
          <w:sz w:val="20"/>
          <w:szCs w:val="20"/>
        </w:rPr>
      </w:pPr>
      <w:r w:rsidRPr="00EB376D">
        <w:rPr>
          <w:rFonts w:ascii="Tahoma" w:eastAsia="Arial Unicode MS" w:hAnsi="Tahoma" w:cs="Tahoma"/>
          <w:sz w:val="20"/>
          <w:szCs w:val="20"/>
        </w:rPr>
        <w:t>Świadczenie usług będzie następować w godzinach  pracy Zamawiającego  od poniedziałku do piątku z wyjątkiem dni ustawowo wolnych od pracy</w:t>
      </w:r>
    </w:p>
    <w:p w:rsidR="00501AB7" w:rsidRPr="00EB376D" w:rsidRDefault="00501AB7" w:rsidP="00501AB7">
      <w:pPr>
        <w:numPr>
          <w:ilvl w:val="0"/>
          <w:numId w:val="17"/>
        </w:numPr>
        <w:suppressAutoHyphens/>
        <w:spacing w:after="0" w:line="240" w:lineRule="auto"/>
        <w:jc w:val="both"/>
        <w:rPr>
          <w:rFonts w:ascii="Tahoma" w:eastAsia="Cambria" w:hAnsi="Tahoma" w:cs="Tahoma"/>
          <w:sz w:val="20"/>
          <w:szCs w:val="20"/>
        </w:rPr>
      </w:pPr>
      <w:r w:rsidRPr="00EB376D">
        <w:rPr>
          <w:rFonts w:ascii="Tahoma" w:eastAsia="Arial Unicode MS" w:hAnsi="Tahoma" w:cs="Tahoma"/>
          <w:sz w:val="20"/>
          <w:szCs w:val="20"/>
        </w:rPr>
        <w:t>Wykonawca wyznacza do koordynacji prac Kierownika Projektu: …………</w:t>
      </w:r>
    </w:p>
    <w:p w:rsidR="00501AB7" w:rsidRPr="00EB376D" w:rsidRDefault="00501AB7" w:rsidP="00501AB7">
      <w:pPr>
        <w:numPr>
          <w:ilvl w:val="0"/>
          <w:numId w:val="17"/>
        </w:numPr>
        <w:suppressAutoHyphens/>
        <w:spacing w:after="0" w:line="240" w:lineRule="auto"/>
        <w:jc w:val="both"/>
        <w:rPr>
          <w:rFonts w:ascii="Tahoma" w:eastAsia="Cambria" w:hAnsi="Tahoma" w:cs="Tahoma"/>
          <w:sz w:val="20"/>
          <w:szCs w:val="20"/>
        </w:rPr>
      </w:pPr>
      <w:r w:rsidRPr="00EB376D">
        <w:rPr>
          <w:rFonts w:ascii="Tahoma" w:eastAsia="Arial Unicode MS" w:hAnsi="Tahoma" w:cs="Tahoma"/>
          <w:sz w:val="20"/>
          <w:szCs w:val="20"/>
        </w:rPr>
        <w:lastRenderedPageBreak/>
        <w:t>Zgłoszenia Zamawiającego zapotrzebowania na usługę będą wysyłane na adres poczty elektronicznej Wykonawcy: …………………………………………………</w:t>
      </w:r>
      <w:r w:rsidRPr="00EB376D">
        <w:rPr>
          <w:rFonts w:ascii="Tahoma" w:eastAsia="Cambria" w:hAnsi="Tahoma" w:cs="Tahoma"/>
          <w:sz w:val="20"/>
          <w:szCs w:val="20"/>
        </w:rPr>
        <w:t xml:space="preserve">. </w:t>
      </w:r>
    </w:p>
    <w:p w:rsidR="00501AB7" w:rsidRPr="00EB376D" w:rsidRDefault="00501AB7" w:rsidP="00501AB7">
      <w:pPr>
        <w:keepNext/>
        <w:widowControl w:val="0"/>
        <w:numPr>
          <w:ilvl w:val="0"/>
          <w:numId w:val="17"/>
        </w:numPr>
        <w:suppressAutoHyphens/>
        <w:spacing w:after="0" w:line="240" w:lineRule="auto"/>
        <w:contextualSpacing/>
        <w:jc w:val="both"/>
        <w:outlineLvl w:val="1"/>
        <w:rPr>
          <w:rFonts w:ascii="Tahoma" w:eastAsia="Lucida Sans Unicode" w:hAnsi="Tahoma" w:cs="Tahoma"/>
          <w:bCs/>
          <w:color w:val="000000"/>
          <w:kern w:val="1"/>
          <w:sz w:val="20"/>
          <w:szCs w:val="20"/>
          <w:lang w:eastAsia="hi-IN" w:bidi="hi-IN"/>
        </w:rPr>
      </w:pPr>
      <w:r w:rsidRPr="00EB376D">
        <w:rPr>
          <w:rFonts w:ascii="Tahoma" w:eastAsia="Lucida Sans Unicode" w:hAnsi="Tahoma" w:cs="Tahoma"/>
          <w:bCs/>
          <w:color w:val="000000"/>
          <w:kern w:val="1"/>
          <w:sz w:val="20"/>
          <w:szCs w:val="20"/>
          <w:lang w:eastAsia="hi-IN" w:bidi="hi-IN"/>
        </w:rPr>
        <w:t>Zamawiający będzie zlecał świadczenie usług w taki sposób, aby liczba roboczogodzin jednej osoby wykonującej zamówienie  w danym dniu nie była mniejsza niż 6 godzin.</w:t>
      </w:r>
    </w:p>
    <w:p w:rsidR="00501AB7" w:rsidRPr="00EB376D"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sidRPr="00EB376D">
        <w:rPr>
          <w:rFonts w:ascii="Tahoma" w:eastAsia="Lucida Sans Unicode" w:hAnsi="Tahoma" w:cs="Tahoma"/>
          <w:kern w:val="1"/>
          <w:sz w:val="20"/>
          <w:szCs w:val="20"/>
          <w:lang w:eastAsia="hi-IN" w:bidi="hi-IN"/>
        </w:rPr>
        <w:t>Wykonawca przy czynnościach związanych z realizacją umowy zobowiązuje się postępować z najwyższą starannością wynikającą z zawodowego charakteru prowadzonej działalności.</w:t>
      </w:r>
    </w:p>
    <w:p w:rsidR="00501AB7" w:rsidRPr="00EB376D"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sidRPr="00EB376D">
        <w:rPr>
          <w:rFonts w:ascii="Tahoma" w:eastAsia="Lucida Sans Unicode" w:hAnsi="Tahoma" w:cs="Tahoma"/>
          <w:kern w:val="1"/>
          <w:sz w:val="20"/>
          <w:szCs w:val="20"/>
          <w:lang w:eastAsia="hi-IN" w:bidi="hi-IN"/>
        </w:rPr>
        <w:t>Wykonawca ponosi odpowiedzialność za wszelkie szkody związane z nieprawidłowym wykonaniem przedmiotu umowy.</w:t>
      </w:r>
    </w:p>
    <w:p w:rsidR="00501AB7" w:rsidRPr="00EB376D"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sidRPr="00EB376D">
        <w:rPr>
          <w:rFonts w:ascii="Tahoma" w:eastAsia="Lucida Sans Unicode" w:hAnsi="Tahoma" w:cs="Tahoma"/>
          <w:kern w:val="1"/>
          <w:sz w:val="20"/>
          <w:szCs w:val="20"/>
          <w:lang w:eastAsia="hi-IN" w:bidi="hi-IN"/>
        </w:rPr>
        <w:t xml:space="preserve">Wykonawca zagwarantuje, że wszelkie dokonane modyfikacje nie zaburzą ciągłości działania Zintegrowanego Systemu Informatycznego </w:t>
      </w:r>
      <w:proofErr w:type="spellStart"/>
      <w:r w:rsidRPr="00EB376D">
        <w:rPr>
          <w:rFonts w:ascii="Tahoma" w:eastAsia="Lucida Sans Unicode" w:hAnsi="Tahoma" w:cs="Tahoma"/>
          <w:kern w:val="1"/>
          <w:sz w:val="20"/>
          <w:szCs w:val="20"/>
          <w:lang w:eastAsia="hi-IN" w:bidi="hi-IN"/>
        </w:rPr>
        <w:t>InfoMedica</w:t>
      </w:r>
      <w:proofErr w:type="spellEnd"/>
      <w:r w:rsidRPr="00EB376D">
        <w:rPr>
          <w:rFonts w:ascii="Tahoma" w:eastAsia="Lucida Sans Unicode" w:hAnsi="Tahoma" w:cs="Tahoma"/>
          <w:kern w:val="1"/>
          <w:sz w:val="20"/>
          <w:szCs w:val="20"/>
          <w:lang w:eastAsia="hi-IN" w:bidi="hi-IN"/>
        </w:rPr>
        <w:t xml:space="preserve">/AMMS </w:t>
      </w:r>
    </w:p>
    <w:p w:rsidR="00501AB7" w:rsidRPr="00EB376D" w:rsidRDefault="00501AB7" w:rsidP="00501AB7">
      <w:pPr>
        <w:widowControl w:val="0"/>
        <w:suppressAutoHyphens/>
        <w:spacing w:after="0" w:line="240" w:lineRule="auto"/>
        <w:rPr>
          <w:rFonts w:ascii="Tahoma" w:eastAsia="Lucida Sans Unicode" w:hAnsi="Tahoma" w:cs="Tahoma"/>
          <w:b/>
          <w:kern w:val="1"/>
          <w:sz w:val="20"/>
          <w:szCs w:val="20"/>
          <w:lang w:eastAsia="hi-IN" w:bidi="hi-IN"/>
        </w:rPr>
      </w:pPr>
    </w:p>
    <w:p w:rsidR="00501AB7" w:rsidRPr="00EB376D" w:rsidRDefault="00501AB7" w:rsidP="00501AB7">
      <w:pPr>
        <w:widowControl w:val="0"/>
        <w:suppressAutoHyphens/>
        <w:spacing w:after="0" w:line="240" w:lineRule="auto"/>
        <w:jc w:val="center"/>
        <w:rPr>
          <w:rFonts w:ascii="Tahoma" w:eastAsia="Lucida Sans Unicode" w:hAnsi="Tahoma" w:cs="Tahoma"/>
          <w:b/>
          <w:kern w:val="1"/>
          <w:sz w:val="20"/>
          <w:szCs w:val="20"/>
          <w:lang w:eastAsia="hi-IN" w:bidi="hi-IN"/>
        </w:rPr>
      </w:pPr>
      <w:r w:rsidRPr="00EB376D">
        <w:rPr>
          <w:rFonts w:ascii="Tahoma" w:eastAsia="Lucida Sans Unicode" w:hAnsi="Tahoma" w:cs="Tahoma"/>
          <w:b/>
          <w:kern w:val="1"/>
          <w:sz w:val="20"/>
          <w:szCs w:val="20"/>
          <w:lang w:eastAsia="hi-IN" w:bidi="hi-IN"/>
        </w:rPr>
        <w:t>§ 3</w:t>
      </w:r>
    </w:p>
    <w:p w:rsidR="00501AB7" w:rsidRPr="00EB376D" w:rsidRDefault="00501AB7" w:rsidP="00501AB7">
      <w:pPr>
        <w:widowControl w:val="0"/>
        <w:suppressAutoHyphens/>
        <w:spacing w:after="0" w:line="240" w:lineRule="auto"/>
        <w:jc w:val="center"/>
        <w:rPr>
          <w:rFonts w:ascii="Tahoma" w:eastAsia="Lucida Sans Unicode" w:hAnsi="Tahoma" w:cs="Tahoma"/>
          <w:b/>
          <w:kern w:val="1"/>
          <w:sz w:val="20"/>
          <w:szCs w:val="20"/>
          <w:lang w:eastAsia="hi-IN" w:bidi="hi-IN"/>
        </w:rPr>
      </w:pPr>
      <w:r w:rsidRPr="00EB376D">
        <w:rPr>
          <w:rFonts w:ascii="Tahoma" w:eastAsia="Lucida Sans Unicode" w:hAnsi="Tahoma" w:cs="Tahoma"/>
          <w:b/>
          <w:kern w:val="1"/>
          <w:sz w:val="20"/>
          <w:szCs w:val="20"/>
          <w:lang w:eastAsia="hi-IN" w:bidi="hi-IN"/>
        </w:rPr>
        <w:t>ZOBOWIĄZANIA ZAMAWIAJĄCEGO</w:t>
      </w:r>
    </w:p>
    <w:p w:rsidR="00501AB7" w:rsidRPr="00EB376D" w:rsidRDefault="00501AB7" w:rsidP="00501AB7">
      <w:pPr>
        <w:tabs>
          <w:tab w:val="left" w:pos="3588"/>
        </w:tabs>
        <w:suppressAutoHyphens/>
        <w:spacing w:after="0" w:line="240" w:lineRule="auto"/>
        <w:rPr>
          <w:rFonts w:ascii="Tahoma" w:eastAsia="Arial Unicode MS" w:hAnsi="Tahoma" w:cs="Tahoma"/>
          <w:sz w:val="20"/>
          <w:szCs w:val="20"/>
          <w:lang w:eastAsia="ar-SA"/>
        </w:rPr>
      </w:pPr>
      <w:r w:rsidRPr="00EB376D">
        <w:rPr>
          <w:rFonts w:ascii="Tahoma" w:eastAsia="Arial Unicode MS" w:hAnsi="Tahoma" w:cs="Tahoma"/>
          <w:sz w:val="20"/>
          <w:szCs w:val="20"/>
          <w:lang w:eastAsia="ar-SA"/>
        </w:rPr>
        <w:t>Zamawiający</w:t>
      </w:r>
      <w:r w:rsidRPr="00EB376D">
        <w:rPr>
          <w:rFonts w:ascii="Tahoma" w:eastAsia="Arial Unicode MS" w:hAnsi="Tahoma" w:cs="Tahoma"/>
          <w:b/>
          <w:sz w:val="20"/>
          <w:szCs w:val="20"/>
          <w:lang w:eastAsia="ar-SA"/>
        </w:rPr>
        <w:t xml:space="preserve"> </w:t>
      </w:r>
      <w:r w:rsidRPr="00EB376D">
        <w:rPr>
          <w:rFonts w:ascii="Tahoma" w:eastAsia="Arial Unicode MS" w:hAnsi="Tahoma" w:cs="Tahoma"/>
          <w:sz w:val="20"/>
          <w:szCs w:val="20"/>
          <w:lang w:eastAsia="ar-SA"/>
        </w:rPr>
        <w:t>jest zobowiązany do:</w:t>
      </w:r>
    </w:p>
    <w:p w:rsidR="00501AB7" w:rsidRPr="00EB376D" w:rsidRDefault="00501AB7" w:rsidP="00501AB7">
      <w:pPr>
        <w:numPr>
          <w:ilvl w:val="0"/>
          <w:numId w:val="18"/>
        </w:numPr>
        <w:tabs>
          <w:tab w:val="clear" w:pos="360"/>
          <w:tab w:val="num" w:pos="-1560"/>
        </w:tabs>
        <w:suppressAutoHyphens/>
        <w:spacing w:after="0" w:line="240" w:lineRule="auto"/>
        <w:jc w:val="both"/>
        <w:rPr>
          <w:rFonts w:ascii="Tahoma" w:eastAsia="Arial Unicode MS" w:hAnsi="Tahoma" w:cs="Tahoma"/>
          <w:sz w:val="20"/>
          <w:szCs w:val="20"/>
          <w:lang w:val="en-US" w:eastAsia="ar-SA"/>
        </w:rPr>
      </w:pPr>
      <w:r w:rsidRPr="00EB376D">
        <w:rPr>
          <w:rFonts w:ascii="Tahoma" w:eastAsia="Arial Unicode MS" w:hAnsi="Tahoma" w:cs="Tahoma"/>
          <w:sz w:val="20"/>
          <w:szCs w:val="20"/>
          <w:lang w:eastAsia="ar-SA"/>
        </w:rPr>
        <w:t xml:space="preserve">wyznaczenia osób odpowiedzialnych za realizację całości niniejszej Umowy oraz wyrażenia zgody na przetwarzanie danych osobowych tych osób. Osobami tymi są: </w:t>
      </w:r>
      <w:proofErr w:type="spellStart"/>
      <w:r w:rsidRPr="00EB376D">
        <w:rPr>
          <w:rFonts w:ascii="Tahoma" w:eastAsia="Arial Unicode MS" w:hAnsi="Tahoma" w:cs="Tahoma"/>
          <w:sz w:val="20"/>
          <w:szCs w:val="20"/>
          <w:lang w:val="en-US" w:eastAsia="ar-SA"/>
        </w:rPr>
        <w:t>Urszula</w:t>
      </w:r>
      <w:proofErr w:type="spellEnd"/>
      <w:r w:rsidRPr="00EB376D">
        <w:rPr>
          <w:rFonts w:ascii="Tahoma" w:eastAsia="Arial Unicode MS" w:hAnsi="Tahoma" w:cs="Tahoma"/>
          <w:sz w:val="20"/>
          <w:szCs w:val="20"/>
          <w:lang w:val="en-US" w:eastAsia="ar-SA"/>
        </w:rPr>
        <w:t xml:space="preserve"> </w:t>
      </w:r>
      <w:proofErr w:type="spellStart"/>
      <w:r w:rsidRPr="00EB376D">
        <w:rPr>
          <w:rFonts w:ascii="Tahoma" w:eastAsia="Arial Unicode MS" w:hAnsi="Tahoma" w:cs="Tahoma"/>
          <w:sz w:val="20"/>
          <w:szCs w:val="20"/>
          <w:lang w:val="en-US" w:eastAsia="ar-SA"/>
        </w:rPr>
        <w:t>Rytel</w:t>
      </w:r>
      <w:proofErr w:type="spellEnd"/>
      <w:r w:rsidRPr="00EB376D">
        <w:rPr>
          <w:rFonts w:ascii="Tahoma" w:eastAsia="Arial Unicode MS" w:hAnsi="Tahoma" w:cs="Tahoma"/>
          <w:sz w:val="20"/>
          <w:szCs w:val="20"/>
          <w:lang w:val="en-US" w:eastAsia="ar-SA"/>
        </w:rPr>
        <w:t xml:space="preserve">, </w:t>
      </w:r>
      <w:proofErr w:type="spellStart"/>
      <w:r w:rsidRPr="00EB376D">
        <w:rPr>
          <w:rFonts w:ascii="Tahoma" w:eastAsia="Arial Unicode MS" w:hAnsi="Tahoma" w:cs="Tahoma"/>
          <w:sz w:val="20"/>
          <w:szCs w:val="20"/>
          <w:lang w:val="en-US" w:eastAsia="ar-SA"/>
        </w:rPr>
        <w:t>Grzegorz</w:t>
      </w:r>
      <w:proofErr w:type="spellEnd"/>
      <w:r w:rsidRPr="00EB376D">
        <w:rPr>
          <w:rFonts w:ascii="Tahoma" w:eastAsia="Arial Unicode MS" w:hAnsi="Tahoma" w:cs="Tahoma"/>
          <w:sz w:val="20"/>
          <w:szCs w:val="20"/>
          <w:lang w:val="en-US" w:eastAsia="ar-SA"/>
        </w:rPr>
        <w:t xml:space="preserve"> Viola, tel. (032) 3581 352 e-mail: </w:t>
      </w:r>
      <w:hyperlink r:id="rId8" w:history="1">
        <w:r w:rsidRPr="00EB376D">
          <w:rPr>
            <w:rFonts w:ascii="Tahoma" w:eastAsia="Arial Unicode MS" w:hAnsi="Tahoma" w:cs="Tahoma"/>
            <w:sz w:val="20"/>
            <w:szCs w:val="20"/>
            <w:u w:val="single"/>
            <w:lang w:val="en-US" w:eastAsia="ar-SA"/>
          </w:rPr>
          <w:t>informatyka@szpitalceglana.pl</w:t>
        </w:r>
      </w:hyperlink>
      <w:r w:rsidRPr="00EB376D">
        <w:rPr>
          <w:rFonts w:ascii="Tahoma" w:eastAsia="Arial Unicode MS" w:hAnsi="Tahoma" w:cs="Tahoma"/>
          <w:sz w:val="20"/>
          <w:szCs w:val="20"/>
          <w:u w:val="single"/>
          <w:lang w:val="en-US" w:eastAsia="ar-SA"/>
        </w:rPr>
        <w:t>;</w:t>
      </w:r>
    </w:p>
    <w:p w:rsidR="00501AB7" w:rsidRPr="00EB376D" w:rsidRDefault="00501AB7" w:rsidP="00501AB7">
      <w:pPr>
        <w:numPr>
          <w:ilvl w:val="0"/>
          <w:numId w:val="18"/>
        </w:numPr>
        <w:tabs>
          <w:tab w:val="clear" w:pos="360"/>
          <w:tab w:val="num" w:pos="-2127"/>
          <w:tab w:val="num" w:pos="-1701"/>
        </w:tabs>
        <w:suppressAutoHyphens/>
        <w:spacing w:after="0" w:line="240" w:lineRule="auto"/>
        <w:rPr>
          <w:rFonts w:ascii="Tahoma" w:eastAsia="Arial Unicode MS" w:hAnsi="Tahoma" w:cs="Tahoma"/>
          <w:sz w:val="20"/>
          <w:szCs w:val="20"/>
          <w:lang w:eastAsia="ar-SA"/>
        </w:rPr>
      </w:pPr>
      <w:r w:rsidRPr="00EB376D">
        <w:rPr>
          <w:rFonts w:ascii="Tahoma" w:eastAsia="Arial Unicode MS" w:hAnsi="Tahoma" w:cs="Tahoma"/>
          <w:sz w:val="20"/>
          <w:szCs w:val="20"/>
          <w:lang w:eastAsia="ar-SA"/>
        </w:rPr>
        <w:t>niezbędnej współpracy w trakcie realizacji niniejszej umowy;</w:t>
      </w:r>
    </w:p>
    <w:p w:rsidR="00501AB7" w:rsidRPr="00EB376D" w:rsidRDefault="00501AB7" w:rsidP="00501AB7">
      <w:pPr>
        <w:numPr>
          <w:ilvl w:val="0"/>
          <w:numId w:val="18"/>
        </w:numPr>
        <w:tabs>
          <w:tab w:val="clear" w:pos="360"/>
          <w:tab w:val="left" w:pos="-1276"/>
          <w:tab w:val="left" w:pos="-851"/>
          <w:tab w:val="left" w:pos="-709"/>
          <w:tab w:val="num" w:pos="-567"/>
          <w:tab w:val="num" w:pos="-142"/>
        </w:tabs>
        <w:suppressAutoHyphens/>
        <w:spacing w:after="0" w:line="240" w:lineRule="auto"/>
        <w:jc w:val="both"/>
        <w:rPr>
          <w:rFonts w:ascii="Tahoma" w:eastAsia="Arial Unicode MS" w:hAnsi="Tahoma" w:cs="Tahoma"/>
          <w:sz w:val="20"/>
          <w:szCs w:val="20"/>
          <w:lang w:eastAsia="ar-SA"/>
        </w:rPr>
      </w:pPr>
      <w:r w:rsidRPr="00EB376D">
        <w:rPr>
          <w:rFonts w:ascii="Tahoma" w:eastAsia="Arial Unicode MS" w:hAnsi="Tahoma" w:cs="Tahoma"/>
          <w:sz w:val="20"/>
          <w:szCs w:val="20"/>
          <w:lang w:eastAsia="ar-SA"/>
        </w:rPr>
        <w:t xml:space="preserve">zapewnienia personelowi Wykonawcy lub osobom przez niego upoważnionym dostępu do systemu na czas realizowania czynności objętych umową w sposób umożliwiający jak najszybsze wykonanie usługi; </w:t>
      </w:r>
    </w:p>
    <w:p w:rsidR="00501AB7" w:rsidRPr="00EB376D" w:rsidRDefault="00501AB7" w:rsidP="00501AB7">
      <w:pPr>
        <w:numPr>
          <w:ilvl w:val="0"/>
          <w:numId w:val="18"/>
        </w:numPr>
        <w:tabs>
          <w:tab w:val="clear" w:pos="360"/>
          <w:tab w:val="left" w:pos="-1701"/>
          <w:tab w:val="left" w:pos="-1418"/>
          <w:tab w:val="num" w:pos="-1134"/>
        </w:tabs>
        <w:suppressAutoHyphens/>
        <w:spacing w:after="0" w:line="240" w:lineRule="auto"/>
        <w:ind w:left="426"/>
        <w:rPr>
          <w:rFonts w:ascii="Tahoma" w:eastAsia="Arial Unicode MS" w:hAnsi="Tahoma" w:cs="Tahoma"/>
          <w:sz w:val="20"/>
          <w:szCs w:val="20"/>
          <w:lang w:eastAsia="ar-SA"/>
        </w:rPr>
      </w:pPr>
      <w:r w:rsidRPr="00EB376D">
        <w:rPr>
          <w:rFonts w:ascii="Tahoma" w:eastAsia="Arial Unicode MS" w:hAnsi="Tahoma" w:cs="Tahoma"/>
          <w:sz w:val="20"/>
          <w:szCs w:val="20"/>
          <w:lang w:eastAsia="ar-SA"/>
        </w:rPr>
        <w:t>wykonywania niezbędnych czynności proponowanych przez Wykonawcę, w szczególności czynności związanych z bezpieczeństwem pracy systemu i bezpieczeństwem danych gromadzonych w systemie;</w:t>
      </w:r>
    </w:p>
    <w:p w:rsidR="00501AB7" w:rsidRPr="00EB376D" w:rsidRDefault="00501AB7" w:rsidP="00501AB7">
      <w:pPr>
        <w:numPr>
          <w:ilvl w:val="0"/>
          <w:numId w:val="18"/>
        </w:numPr>
        <w:tabs>
          <w:tab w:val="clear" w:pos="360"/>
          <w:tab w:val="left" w:pos="-1418"/>
          <w:tab w:val="left" w:pos="-1276"/>
        </w:tabs>
        <w:suppressAutoHyphens/>
        <w:spacing w:after="0" w:line="240" w:lineRule="auto"/>
        <w:rPr>
          <w:rFonts w:ascii="Tahoma" w:eastAsia="Arial Unicode MS" w:hAnsi="Tahoma" w:cs="Tahoma"/>
          <w:sz w:val="20"/>
          <w:szCs w:val="20"/>
          <w:lang w:eastAsia="ar-SA"/>
        </w:rPr>
      </w:pPr>
      <w:r w:rsidRPr="00EB376D">
        <w:rPr>
          <w:rFonts w:ascii="Tahoma" w:eastAsia="Arial Unicode MS" w:hAnsi="Tahoma" w:cs="Tahoma"/>
          <w:sz w:val="20"/>
          <w:szCs w:val="20"/>
          <w:lang w:eastAsia="ar-SA"/>
        </w:rPr>
        <w:t>wykonywania kopii zapasowych danych w systemie (backup) po każdym dniu roboczym;</w:t>
      </w:r>
    </w:p>
    <w:p w:rsidR="00501AB7" w:rsidRPr="00EB376D" w:rsidRDefault="00501AB7" w:rsidP="00501AB7">
      <w:pPr>
        <w:numPr>
          <w:ilvl w:val="0"/>
          <w:numId w:val="18"/>
        </w:numPr>
        <w:tabs>
          <w:tab w:val="clear" w:pos="360"/>
          <w:tab w:val="left" w:pos="-1418"/>
          <w:tab w:val="left" w:pos="-1276"/>
          <w:tab w:val="num" w:pos="-851"/>
        </w:tabs>
        <w:suppressAutoHyphens/>
        <w:spacing w:after="0" w:line="240" w:lineRule="auto"/>
        <w:jc w:val="both"/>
        <w:rPr>
          <w:rFonts w:ascii="Tahoma" w:eastAsia="Arial Unicode MS" w:hAnsi="Tahoma" w:cs="Tahoma"/>
          <w:sz w:val="20"/>
          <w:szCs w:val="20"/>
          <w:lang w:eastAsia="ar-SA"/>
        </w:rPr>
      </w:pPr>
      <w:r w:rsidRPr="00EB376D">
        <w:rPr>
          <w:rFonts w:ascii="Tahoma" w:eastAsia="Arial Unicode MS" w:hAnsi="Tahoma" w:cs="Tahoma"/>
          <w:sz w:val="20"/>
          <w:szCs w:val="20"/>
          <w:lang w:eastAsia="ar-SA"/>
        </w:rPr>
        <w:t>niedokonywania samodzielnie żadnych zmian w konfiguracji oprogramowania objętego usługą; W przypadku zaistnienia takiej potrzeby Zamawiający ma prawo zmiany konfiguracji oprogramowania ale zmiany takie muszą zostać wcześniej skonsultowane z Wykonawcą.</w:t>
      </w:r>
    </w:p>
    <w:p w:rsidR="00501AB7" w:rsidRPr="00EB376D" w:rsidRDefault="00501AB7" w:rsidP="00501AB7">
      <w:pPr>
        <w:numPr>
          <w:ilvl w:val="0"/>
          <w:numId w:val="18"/>
        </w:numPr>
        <w:tabs>
          <w:tab w:val="clear" w:pos="360"/>
          <w:tab w:val="left" w:pos="-1843"/>
          <w:tab w:val="num" w:pos="-1134"/>
        </w:tabs>
        <w:suppressAutoHyphens/>
        <w:spacing w:after="0" w:line="240" w:lineRule="auto"/>
        <w:rPr>
          <w:rFonts w:ascii="Tahoma" w:eastAsia="Arial Unicode MS" w:hAnsi="Tahoma" w:cs="Tahoma"/>
          <w:sz w:val="20"/>
          <w:szCs w:val="20"/>
          <w:lang w:eastAsia="ar-SA"/>
        </w:rPr>
      </w:pPr>
      <w:r w:rsidRPr="00EB376D">
        <w:rPr>
          <w:rFonts w:ascii="Tahoma" w:eastAsia="Arial Unicode MS" w:hAnsi="Tahoma" w:cs="Tahoma"/>
          <w:sz w:val="20"/>
          <w:szCs w:val="20"/>
          <w:lang w:eastAsia="ar-SA"/>
        </w:rPr>
        <w:t>konsultowania z Wykonawcą zmian dotyczących konfiguracji sprzętu komputerowego, na którym działa oprogramowanie objęte umową;</w:t>
      </w:r>
    </w:p>
    <w:p w:rsidR="00501AB7" w:rsidRPr="00EB376D" w:rsidRDefault="00501AB7" w:rsidP="00501AB7">
      <w:pPr>
        <w:numPr>
          <w:ilvl w:val="0"/>
          <w:numId w:val="18"/>
        </w:numPr>
        <w:tabs>
          <w:tab w:val="clear" w:pos="360"/>
          <w:tab w:val="left" w:pos="-993"/>
          <w:tab w:val="num" w:pos="-851"/>
          <w:tab w:val="left" w:pos="-709"/>
        </w:tabs>
        <w:suppressAutoHyphens/>
        <w:spacing w:after="0" w:line="240" w:lineRule="auto"/>
        <w:rPr>
          <w:rFonts w:ascii="Tahoma" w:eastAsia="Arial Unicode MS" w:hAnsi="Tahoma" w:cs="Tahoma"/>
          <w:sz w:val="20"/>
          <w:szCs w:val="20"/>
          <w:lang w:eastAsia="ar-SA"/>
        </w:rPr>
      </w:pPr>
      <w:r w:rsidRPr="00EB376D">
        <w:rPr>
          <w:rFonts w:ascii="Tahoma" w:eastAsia="Arial Unicode MS" w:hAnsi="Tahoma" w:cs="Tahoma"/>
          <w:sz w:val="20"/>
          <w:szCs w:val="20"/>
          <w:lang w:eastAsia="ar-SA"/>
        </w:rPr>
        <w:t>prowadzenia rejestru usług zrealizowanych przez Wykonawcę;</w:t>
      </w:r>
    </w:p>
    <w:p w:rsidR="00501AB7" w:rsidRPr="00EB376D" w:rsidRDefault="00501AB7" w:rsidP="00501AB7">
      <w:pPr>
        <w:numPr>
          <w:ilvl w:val="0"/>
          <w:numId w:val="18"/>
        </w:numPr>
        <w:tabs>
          <w:tab w:val="clear" w:pos="360"/>
          <w:tab w:val="num" w:pos="-709"/>
          <w:tab w:val="left" w:pos="-426"/>
          <w:tab w:val="left" w:pos="-142"/>
        </w:tabs>
        <w:suppressAutoHyphens/>
        <w:spacing w:after="0" w:line="240" w:lineRule="auto"/>
        <w:jc w:val="both"/>
        <w:rPr>
          <w:rFonts w:ascii="Tahoma" w:eastAsia="Arial Unicode MS" w:hAnsi="Tahoma" w:cs="Tahoma"/>
          <w:sz w:val="20"/>
          <w:szCs w:val="20"/>
          <w:lang w:eastAsia="ar-SA"/>
        </w:rPr>
      </w:pPr>
      <w:r w:rsidRPr="00EB376D">
        <w:rPr>
          <w:rFonts w:ascii="Tahoma" w:eastAsia="Arial Unicode MS" w:hAnsi="Tahoma" w:cs="Tahoma"/>
          <w:sz w:val="20"/>
          <w:szCs w:val="20"/>
          <w:lang w:eastAsia="ar-SA"/>
        </w:rPr>
        <w:t>potwierdzania wykonanych czynności w sporządzonym przez Wykonawcę protokole z wykonanej czynności.</w:t>
      </w:r>
    </w:p>
    <w:p w:rsidR="00501AB7" w:rsidRPr="00EB376D" w:rsidRDefault="00501AB7" w:rsidP="00501AB7">
      <w:pPr>
        <w:widowControl w:val="0"/>
        <w:suppressAutoHyphens/>
        <w:spacing w:after="0" w:line="240" w:lineRule="auto"/>
        <w:jc w:val="center"/>
        <w:rPr>
          <w:rFonts w:ascii="Tahoma" w:eastAsia="Lucida Sans Unicode" w:hAnsi="Tahoma" w:cs="Tahoma"/>
          <w:b/>
          <w:kern w:val="1"/>
          <w:sz w:val="20"/>
          <w:szCs w:val="20"/>
          <w:lang w:eastAsia="hi-IN" w:bidi="hi-IN"/>
        </w:rPr>
      </w:pPr>
    </w:p>
    <w:p w:rsidR="00501AB7" w:rsidRPr="00EB376D" w:rsidRDefault="00501AB7" w:rsidP="00501AB7">
      <w:pPr>
        <w:widowControl w:val="0"/>
        <w:suppressAutoHyphens/>
        <w:spacing w:after="0" w:line="240" w:lineRule="auto"/>
        <w:jc w:val="center"/>
        <w:rPr>
          <w:rFonts w:ascii="Tahoma" w:eastAsia="Lucida Sans Unicode" w:hAnsi="Tahoma" w:cs="Tahoma"/>
          <w:b/>
          <w:kern w:val="1"/>
          <w:sz w:val="20"/>
          <w:szCs w:val="20"/>
          <w:lang w:eastAsia="hi-IN" w:bidi="hi-IN"/>
        </w:rPr>
      </w:pPr>
      <w:r w:rsidRPr="00EB376D">
        <w:rPr>
          <w:rFonts w:ascii="Tahoma" w:eastAsia="Lucida Sans Unicode" w:hAnsi="Tahoma" w:cs="Tahoma"/>
          <w:b/>
          <w:kern w:val="1"/>
          <w:sz w:val="20"/>
          <w:szCs w:val="20"/>
          <w:lang w:eastAsia="hi-IN" w:bidi="hi-IN"/>
        </w:rPr>
        <w:t>§ 4</w:t>
      </w:r>
    </w:p>
    <w:p w:rsidR="00501AB7" w:rsidRPr="00EB376D" w:rsidRDefault="00501AB7" w:rsidP="00501AB7">
      <w:pPr>
        <w:widowControl w:val="0"/>
        <w:suppressAutoHyphens/>
        <w:spacing w:after="0" w:line="240" w:lineRule="auto"/>
        <w:jc w:val="center"/>
        <w:rPr>
          <w:rFonts w:ascii="Tahoma" w:eastAsia="Lucida Sans Unicode" w:hAnsi="Tahoma" w:cs="Tahoma"/>
          <w:b/>
          <w:bCs/>
          <w:kern w:val="1"/>
          <w:sz w:val="20"/>
          <w:szCs w:val="20"/>
          <w:lang w:eastAsia="hi-IN" w:bidi="hi-IN"/>
        </w:rPr>
      </w:pPr>
      <w:r w:rsidRPr="00EB376D">
        <w:rPr>
          <w:rFonts w:ascii="Tahoma" w:eastAsia="Lucida Sans Unicode" w:hAnsi="Tahoma" w:cs="Tahoma"/>
          <w:b/>
          <w:bCs/>
          <w:kern w:val="1"/>
          <w:sz w:val="20"/>
          <w:szCs w:val="20"/>
          <w:lang w:eastAsia="hi-IN" w:bidi="hi-IN"/>
        </w:rPr>
        <w:t>WYNAGRODZENIE I WARUNKI PŁATNOŚCI</w:t>
      </w:r>
    </w:p>
    <w:p w:rsidR="00501AB7" w:rsidRPr="00EB376D" w:rsidRDefault="00501AB7" w:rsidP="00501AB7">
      <w:pPr>
        <w:keepNext/>
        <w:widowControl w:val="0"/>
        <w:numPr>
          <w:ilvl w:val="0"/>
          <w:numId w:val="14"/>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EB376D">
        <w:rPr>
          <w:rFonts w:ascii="Tahoma" w:eastAsia="Lucida Sans Unicode" w:hAnsi="Tahoma" w:cs="Tahoma"/>
          <w:bCs/>
          <w:color w:val="000000"/>
          <w:kern w:val="1"/>
          <w:sz w:val="20"/>
          <w:szCs w:val="20"/>
          <w:lang w:eastAsia="hi-IN" w:bidi="hi-IN"/>
        </w:rPr>
        <w:t>Wynagrodzenie Wykonawcy z tytułu  realizacji umowy nie przekroczy kwoty brutto …. zł (słownie: …………………..), netto ……………… zł, VAT ………………zł.</w:t>
      </w:r>
    </w:p>
    <w:p w:rsidR="00501AB7" w:rsidRPr="00EB376D" w:rsidRDefault="00501AB7" w:rsidP="00501AB7">
      <w:pPr>
        <w:keepNext/>
        <w:widowControl w:val="0"/>
        <w:numPr>
          <w:ilvl w:val="0"/>
          <w:numId w:val="14"/>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EB376D">
        <w:rPr>
          <w:rFonts w:ascii="Tahoma" w:eastAsia="Lucida Sans Unicode" w:hAnsi="Tahoma" w:cs="Tahoma"/>
          <w:bCs/>
          <w:color w:val="000000"/>
          <w:kern w:val="1"/>
          <w:sz w:val="20"/>
          <w:szCs w:val="20"/>
          <w:lang w:eastAsia="hi-IN" w:bidi="hi-IN"/>
        </w:rPr>
        <w:t xml:space="preserve"> Kwota, o której mowa w ust. 1 obejmuje 330 roboczogodzin świadczenia usług, które Zamawiający może, ale nie musi wykorzystać w trakcie trwania umowy.</w:t>
      </w:r>
    </w:p>
    <w:p w:rsidR="00501AB7" w:rsidRPr="00EB376D" w:rsidRDefault="00501AB7" w:rsidP="00501AB7">
      <w:pPr>
        <w:keepNext/>
        <w:widowControl w:val="0"/>
        <w:numPr>
          <w:ilvl w:val="0"/>
          <w:numId w:val="14"/>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EB376D">
        <w:rPr>
          <w:rFonts w:ascii="Tahoma" w:eastAsia="Lucida Sans Unicode" w:hAnsi="Tahoma" w:cs="Tahoma"/>
          <w:bCs/>
          <w:color w:val="000000"/>
          <w:kern w:val="1"/>
          <w:sz w:val="20"/>
          <w:szCs w:val="20"/>
          <w:lang w:eastAsia="hi-IN" w:bidi="hi-IN"/>
        </w:rPr>
        <w:t>Stawka wynagrodzenia za jedną godzinę świadczenia usług wynosi brutto …. zł (słownie: …………………..), netto ……………… zł, VAT ………………zł</w:t>
      </w:r>
    </w:p>
    <w:p w:rsidR="00501AB7" w:rsidRPr="00EB376D" w:rsidRDefault="00501AB7" w:rsidP="00501AB7">
      <w:pPr>
        <w:keepNext/>
        <w:widowControl w:val="0"/>
        <w:numPr>
          <w:ilvl w:val="0"/>
          <w:numId w:val="14"/>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EB376D">
        <w:rPr>
          <w:rFonts w:ascii="Tahoma" w:eastAsia="Lucida Sans Unicode" w:hAnsi="Tahoma" w:cs="Tahoma"/>
          <w:bCs/>
          <w:color w:val="000000"/>
          <w:kern w:val="1"/>
          <w:sz w:val="20"/>
          <w:szCs w:val="20"/>
          <w:lang w:eastAsia="hi-IN" w:bidi="hi-IN"/>
        </w:rPr>
        <w:t xml:space="preserve">Wynagrodzenie należne jest Wykonawcy za każdą rozpoczętą roboczogodzinę. </w:t>
      </w:r>
    </w:p>
    <w:p w:rsidR="00501AB7" w:rsidRPr="00EB376D" w:rsidRDefault="00501AB7" w:rsidP="00501AB7">
      <w:pPr>
        <w:widowControl w:val="0"/>
        <w:numPr>
          <w:ilvl w:val="0"/>
          <w:numId w:val="14"/>
        </w:numPr>
        <w:tabs>
          <w:tab w:val="left" w:pos="-90"/>
          <w:tab w:val="left" w:pos="426"/>
        </w:tabs>
        <w:suppressAutoHyphens/>
        <w:spacing w:after="0" w:line="240" w:lineRule="auto"/>
        <w:ind w:left="426"/>
        <w:contextualSpacing/>
        <w:jc w:val="both"/>
        <w:rPr>
          <w:rFonts w:ascii="Tahoma" w:eastAsia="Lucida Sans Unicode" w:hAnsi="Tahoma" w:cs="Tahoma"/>
          <w:kern w:val="1"/>
          <w:sz w:val="20"/>
          <w:szCs w:val="20"/>
          <w:lang w:eastAsia="hi-IN" w:bidi="hi-IN"/>
        </w:rPr>
      </w:pPr>
      <w:r w:rsidRPr="00EB376D">
        <w:rPr>
          <w:rFonts w:ascii="Tahoma" w:eastAsia="Lucida Sans Unicode" w:hAnsi="Tahoma" w:cs="Tahoma"/>
          <w:kern w:val="1"/>
          <w:sz w:val="20"/>
          <w:szCs w:val="20"/>
          <w:lang w:eastAsia="hi-IN" w:bidi="hi-IN"/>
        </w:rPr>
        <w:t>Wynagrodzenie za świadczone usługi będzie ustalane w okresach miesięcznych za wykonane roboczogodziny, na podstawie raportu wykonanych usług sporządzonego oraz podpisanego przez Strony, wskazującego zakres usług, daty ich wykonania oraz czasochłonność (wzór raportu stanowi załącznik nr …. do umowy ). Raport wykonanych usług będzie sporządzany po zakończeniu danego miesiąca lub po wyczerpaniu puli godzin usług objętych niniejszą umową.</w:t>
      </w:r>
    </w:p>
    <w:p w:rsidR="00501AB7" w:rsidRPr="00EB376D" w:rsidRDefault="00501AB7" w:rsidP="00501AB7">
      <w:pPr>
        <w:widowControl w:val="0"/>
        <w:numPr>
          <w:ilvl w:val="0"/>
          <w:numId w:val="14"/>
        </w:numPr>
        <w:tabs>
          <w:tab w:val="left" w:pos="-90"/>
          <w:tab w:val="left" w:pos="426"/>
        </w:tabs>
        <w:suppressAutoHyphens/>
        <w:spacing w:after="0" w:line="240" w:lineRule="auto"/>
        <w:ind w:left="426"/>
        <w:contextualSpacing/>
        <w:jc w:val="both"/>
        <w:rPr>
          <w:rFonts w:ascii="Tahoma" w:eastAsia="Lucida Sans Unicode" w:hAnsi="Tahoma" w:cs="Tahoma"/>
          <w:kern w:val="1"/>
          <w:sz w:val="20"/>
          <w:szCs w:val="20"/>
          <w:lang w:eastAsia="hi-IN" w:bidi="hi-IN"/>
        </w:rPr>
      </w:pPr>
      <w:r w:rsidRPr="00EB376D">
        <w:rPr>
          <w:rFonts w:ascii="Tahoma" w:eastAsia="Lucida Sans Unicode" w:hAnsi="Tahoma" w:cs="Tahoma"/>
          <w:kern w:val="1"/>
          <w:sz w:val="20"/>
          <w:szCs w:val="20"/>
          <w:lang w:eastAsia="hi-IN" w:bidi="hi-IN"/>
        </w:rPr>
        <w:t>Zapłata wynagrodzenia za świadczone usługi objęte umową nastąpi po ich wykonaniu, w ciągu 30 dni od otrzymania faktury VAT, wystawionej na podstawie podpisanego przez obie Strony raportu wykonanych usług. W przypadku gdyby Wykonawca zamieścił na fakturze inny termin płatności niż określony w niniejszej umowie, obowiązuje termin płatności określony w umowie.</w:t>
      </w:r>
    </w:p>
    <w:p w:rsidR="00501AB7" w:rsidRPr="00EB376D" w:rsidRDefault="00501AB7" w:rsidP="00501AB7">
      <w:pPr>
        <w:widowControl w:val="0"/>
        <w:numPr>
          <w:ilvl w:val="0"/>
          <w:numId w:val="14"/>
        </w:numPr>
        <w:tabs>
          <w:tab w:val="left" w:pos="-90"/>
          <w:tab w:val="left" w:pos="426"/>
        </w:tabs>
        <w:suppressAutoHyphens/>
        <w:spacing w:after="0" w:line="240" w:lineRule="auto"/>
        <w:ind w:left="426"/>
        <w:contextualSpacing/>
        <w:jc w:val="both"/>
        <w:rPr>
          <w:rFonts w:ascii="Tahoma" w:eastAsia="Lucida Sans Unicode" w:hAnsi="Tahoma" w:cs="Tahoma"/>
          <w:kern w:val="1"/>
          <w:sz w:val="20"/>
          <w:szCs w:val="20"/>
          <w:lang w:eastAsia="hi-IN" w:bidi="hi-IN"/>
        </w:rPr>
      </w:pPr>
      <w:r w:rsidRPr="00EB376D">
        <w:rPr>
          <w:rFonts w:ascii="Tahoma" w:eastAsia="Lucida Sans Unicode" w:hAnsi="Tahoma" w:cs="Tahoma"/>
          <w:bCs/>
          <w:color w:val="000000"/>
          <w:kern w:val="1"/>
          <w:sz w:val="20"/>
          <w:szCs w:val="20"/>
          <w:lang w:eastAsia="hi-IN" w:bidi="hi-IN"/>
        </w:rPr>
        <w:t>Za datę zapłaty przyjmuje się datę obciążenia rachunku bankowego Zamawiającego.</w:t>
      </w:r>
      <w:r w:rsidRPr="00EB376D">
        <w:rPr>
          <w:rFonts w:ascii="Tahoma" w:eastAsia="Calibri" w:hAnsi="Tahoma" w:cs="Tahoma"/>
          <w:sz w:val="20"/>
          <w:szCs w:val="20"/>
        </w:rPr>
        <w:t xml:space="preserve"> </w:t>
      </w:r>
    </w:p>
    <w:p w:rsidR="00501AB7" w:rsidRPr="00EB376D" w:rsidRDefault="00501AB7" w:rsidP="00501AB7">
      <w:pPr>
        <w:widowControl w:val="0"/>
        <w:numPr>
          <w:ilvl w:val="0"/>
          <w:numId w:val="14"/>
        </w:numPr>
        <w:tabs>
          <w:tab w:val="left" w:pos="-90"/>
          <w:tab w:val="left" w:pos="426"/>
        </w:tabs>
        <w:suppressAutoHyphens/>
        <w:spacing w:after="0" w:line="240" w:lineRule="auto"/>
        <w:ind w:left="426"/>
        <w:contextualSpacing/>
        <w:jc w:val="both"/>
        <w:rPr>
          <w:rFonts w:ascii="Tahoma" w:eastAsia="Lucida Sans Unicode" w:hAnsi="Tahoma" w:cs="Tahoma"/>
          <w:kern w:val="1"/>
          <w:sz w:val="20"/>
          <w:szCs w:val="20"/>
          <w:lang w:eastAsia="hi-IN" w:bidi="hi-IN"/>
        </w:rPr>
      </w:pPr>
      <w:r w:rsidRPr="00EB376D">
        <w:rPr>
          <w:rFonts w:ascii="Tahoma" w:eastAsia="Times New Roman" w:hAnsi="Tahoma" w:cs="Tahoma"/>
          <w:sz w:val="20"/>
          <w:szCs w:val="20"/>
          <w:lang w:eastAsia="pl-PL"/>
        </w:rPr>
        <w:t>Strony dopuszczają możliwość podwyższenia wynagrodzenia brutto należnego Wykonawcy wyłącznie w formie pisemnego aneksu do niniejszej umowy w przypadku urzędowej zmiany stawki podatku VAT.</w:t>
      </w:r>
    </w:p>
    <w:p w:rsidR="00501AB7" w:rsidRPr="00EB376D" w:rsidRDefault="00501AB7" w:rsidP="00501AB7">
      <w:pPr>
        <w:keepNext/>
        <w:widowControl w:val="0"/>
        <w:suppressAutoHyphens/>
        <w:spacing w:after="0" w:line="240" w:lineRule="auto"/>
        <w:ind w:left="360"/>
        <w:jc w:val="center"/>
        <w:outlineLvl w:val="1"/>
        <w:rPr>
          <w:rFonts w:ascii="Tahoma" w:eastAsia="Lucida Sans Unicode" w:hAnsi="Tahoma" w:cs="Tahoma"/>
          <w:b/>
          <w:bCs/>
          <w:color w:val="000000"/>
          <w:kern w:val="1"/>
          <w:sz w:val="20"/>
          <w:szCs w:val="20"/>
          <w:lang w:eastAsia="hi-IN" w:bidi="hi-IN"/>
        </w:rPr>
      </w:pPr>
    </w:p>
    <w:p w:rsidR="00501AB7" w:rsidRPr="00EB376D" w:rsidRDefault="00501AB7" w:rsidP="00501AB7">
      <w:pPr>
        <w:spacing w:after="0" w:line="240" w:lineRule="auto"/>
        <w:jc w:val="center"/>
        <w:rPr>
          <w:rFonts w:ascii="Tahoma" w:eastAsia="Calibri" w:hAnsi="Tahoma" w:cs="Tahoma"/>
          <w:b/>
          <w:sz w:val="20"/>
          <w:szCs w:val="20"/>
          <w:lang w:eastAsia="hi-IN" w:bidi="hi-IN"/>
        </w:rPr>
      </w:pPr>
      <w:r w:rsidRPr="00EB376D">
        <w:rPr>
          <w:rFonts w:ascii="Tahoma" w:eastAsia="Calibri" w:hAnsi="Tahoma" w:cs="Tahoma"/>
          <w:b/>
          <w:sz w:val="20"/>
          <w:szCs w:val="20"/>
          <w:lang w:eastAsia="hi-IN" w:bidi="hi-IN"/>
        </w:rPr>
        <w:t>§ 5</w:t>
      </w:r>
    </w:p>
    <w:p w:rsidR="00501AB7" w:rsidRPr="00EB376D" w:rsidRDefault="00501AB7" w:rsidP="00501AB7">
      <w:pPr>
        <w:spacing w:after="0" w:line="240" w:lineRule="auto"/>
        <w:jc w:val="center"/>
        <w:rPr>
          <w:rFonts w:ascii="Tahoma" w:eastAsia="Arial Unicode MS" w:hAnsi="Tahoma" w:cs="Tahoma"/>
          <w:b/>
          <w:sz w:val="20"/>
          <w:szCs w:val="20"/>
          <w:lang w:eastAsia="ar-SA"/>
        </w:rPr>
      </w:pPr>
      <w:r w:rsidRPr="00EB376D">
        <w:rPr>
          <w:rFonts w:ascii="Tahoma" w:eastAsia="Arial Unicode MS" w:hAnsi="Tahoma" w:cs="Tahoma"/>
          <w:b/>
          <w:sz w:val="20"/>
          <w:szCs w:val="20"/>
          <w:lang w:eastAsia="ar-SA"/>
        </w:rPr>
        <w:t>OCHRONA DANYCH OSOBOWYCH</w:t>
      </w:r>
    </w:p>
    <w:p w:rsidR="00501AB7" w:rsidRPr="00EB376D" w:rsidRDefault="00501AB7" w:rsidP="00501AB7">
      <w:pPr>
        <w:spacing w:after="0" w:line="240" w:lineRule="auto"/>
        <w:jc w:val="both"/>
        <w:rPr>
          <w:rFonts w:ascii="Tahoma" w:eastAsia="Arial Unicode MS" w:hAnsi="Tahoma" w:cs="Tahoma"/>
          <w:sz w:val="20"/>
          <w:szCs w:val="20"/>
          <w:lang w:eastAsia="ar-SA"/>
        </w:rPr>
      </w:pPr>
      <w:r w:rsidRPr="00EB376D">
        <w:rPr>
          <w:rFonts w:ascii="Tahoma" w:eastAsia="Times New Roman" w:hAnsi="Tahoma" w:cs="Tahoma"/>
          <w:sz w:val="20"/>
          <w:szCs w:val="20"/>
          <w:lang w:eastAsia="ar-SA"/>
        </w:rPr>
        <w:t>W celu prawidłowego wykonania przez Wykonawcę obowiązków wynikających z niniejszej Umowy i wyłącznie w zakresie niezbędnym dla wykonania przez Wykonawcę takich obowiązków, Zamawiający będący Administratorem Danych Osobowych w rozumieniu Ustawy o ochronie danych osobowych (</w:t>
      </w:r>
      <w:proofErr w:type="spellStart"/>
      <w:r w:rsidRPr="00EB376D">
        <w:rPr>
          <w:rFonts w:ascii="Tahoma" w:eastAsia="Times New Roman" w:hAnsi="Tahoma" w:cs="Tahoma"/>
          <w:sz w:val="20"/>
          <w:szCs w:val="20"/>
          <w:lang w:eastAsia="ar-SA"/>
        </w:rPr>
        <w:t>Dz.U</w:t>
      </w:r>
      <w:proofErr w:type="spellEnd"/>
      <w:r w:rsidRPr="00EB376D">
        <w:rPr>
          <w:rFonts w:ascii="Tahoma" w:eastAsia="Times New Roman" w:hAnsi="Tahoma" w:cs="Tahoma"/>
          <w:sz w:val="20"/>
          <w:szCs w:val="20"/>
          <w:lang w:eastAsia="ar-SA"/>
        </w:rPr>
        <w:t xml:space="preserve">. 2015.2135 </w:t>
      </w:r>
      <w:proofErr w:type="spellStart"/>
      <w:r w:rsidRPr="00EB376D">
        <w:rPr>
          <w:rFonts w:ascii="Tahoma" w:eastAsia="Times New Roman" w:hAnsi="Tahoma" w:cs="Tahoma"/>
          <w:sz w:val="20"/>
          <w:szCs w:val="20"/>
          <w:lang w:eastAsia="ar-SA"/>
        </w:rPr>
        <w:t>t.j</w:t>
      </w:r>
      <w:proofErr w:type="spellEnd"/>
      <w:r w:rsidRPr="00EB376D">
        <w:rPr>
          <w:rFonts w:ascii="Tahoma" w:eastAsia="Times New Roman" w:hAnsi="Tahoma" w:cs="Tahoma"/>
          <w:sz w:val="20"/>
          <w:szCs w:val="20"/>
          <w:lang w:eastAsia="ar-SA"/>
        </w:rPr>
        <w:t>.) powierza Wykonawcy przetwarzanie wszelkich rodzajów danych osobowych  na zasadach określonych w zawartej pomiędzy stronami Umowie O Powierzenie i Przetwarzanie Danych Osobowych nr ………..</w:t>
      </w:r>
    </w:p>
    <w:p w:rsidR="00501AB7" w:rsidRDefault="00501AB7" w:rsidP="00501AB7">
      <w:pPr>
        <w:spacing w:after="0" w:line="240" w:lineRule="auto"/>
        <w:jc w:val="center"/>
        <w:rPr>
          <w:rFonts w:ascii="Tahoma" w:eastAsia="Arial Unicode MS" w:hAnsi="Tahoma" w:cs="Tahoma"/>
          <w:b/>
          <w:kern w:val="1"/>
          <w:sz w:val="20"/>
          <w:szCs w:val="20"/>
          <w:lang w:eastAsia="hi-IN" w:bidi="hi-IN"/>
        </w:rPr>
      </w:pPr>
    </w:p>
    <w:p w:rsidR="00501AB7" w:rsidRPr="00EB376D" w:rsidRDefault="00501AB7" w:rsidP="00501AB7">
      <w:pPr>
        <w:spacing w:after="0" w:line="240" w:lineRule="auto"/>
        <w:jc w:val="center"/>
        <w:rPr>
          <w:rFonts w:ascii="Tahoma" w:eastAsia="Arial Unicode MS" w:hAnsi="Tahoma" w:cs="Tahoma"/>
          <w:b/>
          <w:kern w:val="1"/>
          <w:sz w:val="20"/>
          <w:szCs w:val="20"/>
          <w:lang w:eastAsia="hi-IN" w:bidi="hi-IN"/>
        </w:rPr>
      </w:pPr>
    </w:p>
    <w:p w:rsidR="00501AB7" w:rsidRPr="00EB376D" w:rsidRDefault="00501AB7" w:rsidP="00501AB7">
      <w:pPr>
        <w:spacing w:after="0" w:line="240" w:lineRule="auto"/>
        <w:jc w:val="center"/>
        <w:rPr>
          <w:rFonts w:ascii="Tahoma" w:eastAsia="Arial Unicode MS" w:hAnsi="Tahoma" w:cs="Tahoma"/>
          <w:b/>
          <w:kern w:val="1"/>
          <w:sz w:val="20"/>
          <w:szCs w:val="20"/>
          <w:lang w:eastAsia="hi-IN" w:bidi="hi-IN"/>
        </w:rPr>
      </w:pPr>
      <w:r w:rsidRPr="00EB376D">
        <w:rPr>
          <w:rFonts w:ascii="Tahoma" w:eastAsia="Arial Unicode MS" w:hAnsi="Tahoma" w:cs="Tahoma"/>
          <w:b/>
          <w:kern w:val="1"/>
          <w:sz w:val="20"/>
          <w:szCs w:val="20"/>
          <w:lang w:eastAsia="hi-IN" w:bidi="hi-IN"/>
        </w:rPr>
        <w:lastRenderedPageBreak/>
        <w:t>§ 6</w:t>
      </w:r>
    </w:p>
    <w:p w:rsidR="00501AB7" w:rsidRPr="00EB376D" w:rsidRDefault="00501AB7" w:rsidP="00501AB7">
      <w:pPr>
        <w:spacing w:after="0" w:line="240" w:lineRule="auto"/>
        <w:jc w:val="center"/>
        <w:rPr>
          <w:rFonts w:ascii="Tahoma" w:eastAsia="Calibri" w:hAnsi="Tahoma" w:cs="Tahoma"/>
          <w:b/>
          <w:sz w:val="20"/>
          <w:szCs w:val="20"/>
        </w:rPr>
      </w:pPr>
      <w:r w:rsidRPr="00EB376D">
        <w:rPr>
          <w:rFonts w:ascii="Tahoma" w:eastAsia="Arial Unicode MS" w:hAnsi="Tahoma" w:cs="Tahoma"/>
          <w:b/>
          <w:kern w:val="1"/>
          <w:sz w:val="20"/>
          <w:szCs w:val="20"/>
          <w:lang w:eastAsia="hi-IN" w:bidi="hi-IN"/>
        </w:rPr>
        <w:t>Zintegrowany System</w:t>
      </w:r>
      <w:r w:rsidRPr="00EB376D">
        <w:rPr>
          <w:rFonts w:ascii="Tahoma" w:eastAsia="Calibri" w:hAnsi="Tahoma" w:cs="Tahoma"/>
          <w:b/>
          <w:sz w:val="20"/>
          <w:szCs w:val="20"/>
        </w:rPr>
        <w:t xml:space="preserve"> Zarządzania Jakością </w:t>
      </w:r>
    </w:p>
    <w:p w:rsidR="00501AB7" w:rsidRPr="00EB376D" w:rsidRDefault="00501AB7" w:rsidP="00501AB7">
      <w:pPr>
        <w:numPr>
          <w:ilvl w:val="0"/>
          <w:numId w:val="15"/>
        </w:numPr>
        <w:ind w:left="426"/>
        <w:contextualSpacing/>
        <w:jc w:val="both"/>
        <w:rPr>
          <w:rFonts w:ascii="Tahoma" w:eastAsia="Calibri" w:hAnsi="Tahoma" w:cs="Tahoma"/>
          <w:sz w:val="20"/>
          <w:szCs w:val="20"/>
        </w:rPr>
      </w:pPr>
      <w:r w:rsidRPr="00EB376D">
        <w:rPr>
          <w:rFonts w:ascii="Tahoma" w:eastAsia="Calibri" w:hAnsi="Tahoma" w:cs="Tahoma"/>
          <w:sz w:val="20"/>
          <w:szCs w:val="20"/>
        </w:rPr>
        <w:t>W związku z wdrożeniem przez Zamawiającego Zintegrowanego Systemu Zarządzania w zakresie zarządzania środowiskowego (zgodnie z normą ISO14001:2004) oraz zarządzania bezpieczeństwem i higieną pracy (zgodnie z normą OHSAS 18001:2007) Wykonawca oświadcza, że zapoznał się z „Informacją dla Wykonawcy o zagrożeniach wynikających z działalności Uniwersyteckiego Centrum Okulistyki i Onkologii w Katowicach podczas wykonywania prac na jego terenie” oraz z „Zasadami środowiskowymi dla Wykonawców”.</w:t>
      </w:r>
    </w:p>
    <w:p w:rsidR="00501AB7" w:rsidRPr="00EB376D" w:rsidRDefault="00501AB7" w:rsidP="00501AB7">
      <w:pPr>
        <w:numPr>
          <w:ilvl w:val="0"/>
          <w:numId w:val="15"/>
        </w:numPr>
        <w:ind w:left="426"/>
        <w:contextualSpacing/>
        <w:jc w:val="both"/>
        <w:rPr>
          <w:rFonts w:ascii="Tahoma" w:eastAsia="Calibri" w:hAnsi="Tahoma" w:cs="Tahoma"/>
          <w:sz w:val="20"/>
          <w:szCs w:val="20"/>
        </w:rPr>
      </w:pPr>
      <w:r w:rsidRPr="00EB376D">
        <w:rPr>
          <w:rFonts w:ascii="Tahoma" w:eastAsia="Calibri" w:hAnsi="Tahoma" w:cs="Tahoma"/>
          <w:sz w:val="20"/>
          <w:szCs w:val="20"/>
        </w:rPr>
        <w:t xml:space="preserve">Przed podpisaniem niniejszej umowy Wykonawca dostarczy Zamawiającemu „Zobowiązanie Wykonawcy”, „Listę pracowników poinformowanych o zagrożeniach wynikających z działalności Uniwersyteckiego Centrum Okulistyki i Onkologii w Katowicach” oraz „Zasady środowiskowe dla </w:t>
      </w:r>
      <w:bookmarkStart w:id="0" w:name="_GoBack"/>
      <w:r w:rsidRPr="00EB376D">
        <w:rPr>
          <w:rFonts w:ascii="Tahoma" w:eastAsia="Calibri" w:hAnsi="Tahoma" w:cs="Tahoma"/>
          <w:sz w:val="20"/>
          <w:szCs w:val="20"/>
        </w:rPr>
        <w:t>Wykonawców”.</w:t>
      </w:r>
      <w:bookmarkEnd w:id="0"/>
    </w:p>
    <w:p w:rsidR="00501AB7" w:rsidRPr="00EB376D" w:rsidRDefault="00501AB7" w:rsidP="00501AB7">
      <w:pPr>
        <w:numPr>
          <w:ilvl w:val="0"/>
          <w:numId w:val="15"/>
        </w:numPr>
        <w:ind w:left="426"/>
        <w:contextualSpacing/>
        <w:jc w:val="both"/>
        <w:rPr>
          <w:rFonts w:ascii="Tahoma" w:eastAsia="Calibri" w:hAnsi="Tahoma" w:cs="Tahoma"/>
          <w:sz w:val="20"/>
          <w:szCs w:val="20"/>
        </w:rPr>
      </w:pPr>
      <w:r w:rsidRPr="00EB376D">
        <w:rPr>
          <w:rFonts w:ascii="Tahoma" w:eastAsia="Calibri" w:hAnsi="Tahoma" w:cs="Tahoma"/>
          <w:sz w:val="20"/>
          <w:szCs w:val="20"/>
        </w:rPr>
        <w:t>Wykonawca oświadcza, że jego pracownicy posiadają wszystkie wymagane obowiązującymi przepisami aktualne badania lekarskie i specjalistyczne oraz odbyli szkolenia z zakresu bezpieczeństwa i higieny pracy.</w:t>
      </w:r>
    </w:p>
    <w:p w:rsidR="00501AB7" w:rsidRPr="00EB376D" w:rsidRDefault="00501AB7" w:rsidP="00501AB7">
      <w:pPr>
        <w:numPr>
          <w:ilvl w:val="0"/>
          <w:numId w:val="15"/>
        </w:numPr>
        <w:ind w:left="426"/>
        <w:contextualSpacing/>
        <w:jc w:val="both"/>
        <w:rPr>
          <w:rFonts w:ascii="Tahoma" w:eastAsia="Calibri" w:hAnsi="Tahoma" w:cs="Tahoma"/>
          <w:sz w:val="20"/>
          <w:szCs w:val="20"/>
        </w:rPr>
      </w:pPr>
      <w:r w:rsidRPr="00EB376D">
        <w:rPr>
          <w:rFonts w:ascii="Tahoma" w:eastAsia="Calibri" w:hAnsi="Tahoma" w:cs="Tahoma"/>
          <w:sz w:val="20"/>
          <w:szCs w:val="20"/>
        </w:rPr>
        <w:t>Wykonawca oświadcza, że jego pracownicy, przebywający na terenie Zamawiającego będą wyposażeni w identyfikatory lub ubrania robocze z widoczną nazwą firmy.</w:t>
      </w:r>
    </w:p>
    <w:p w:rsidR="00501AB7" w:rsidRPr="00EB376D" w:rsidRDefault="00501AB7" w:rsidP="00501AB7">
      <w:pPr>
        <w:keepNext/>
        <w:widowControl w:val="0"/>
        <w:suppressAutoHyphens/>
        <w:spacing w:after="0" w:line="240" w:lineRule="auto"/>
        <w:ind w:left="360"/>
        <w:jc w:val="center"/>
        <w:outlineLvl w:val="1"/>
        <w:rPr>
          <w:rFonts w:ascii="Tahoma" w:eastAsia="Lucida Sans Unicode" w:hAnsi="Tahoma" w:cs="Tahoma"/>
          <w:b/>
          <w:bCs/>
          <w:color w:val="000000"/>
          <w:kern w:val="1"/>
          <w:sz w:val="20"/>
          <w:szCs w:val="20"/>
          <w:lang w:eastAsia="hi-IN" w:bidi="hi-IN"/>
        </w:rPr>
      </w:pPr>
    </w:p>
    <w:p w:rsidR="00501AB7" w:rsidRPr="00EB376D" w:rsidRDefault="00501AB7" w:rsidP="00501AB7">
      <w:pPr>
        <w:keepNext/>
        <w:widowControl w:val="0"/>
        <w:suppressAutoHyphens/>
        <w:spacing w:after="0" w:line="240" w:lineRule="auto"/>
        <w:ind w:left="360"/>
        <w:jc w:val="center"/>
        <w:outlineLvl w:val="1"/>
        <w:rPr>
          <w:rFonts w:ascii="Tahoma" w:eastAsia="Lucida Sans Unicode" w:hAnsi="Tahoma" w:cs="Tahoma"/>
          <w:b/>
          <w:bCs/>
          <w:color w:val="000000"/>
          <w:kern w:val="1"/>
          <w:sz w:val="20"/>
          <w:szCs w:val="20"/>
          <w:lang w:eastAsia="hi-IN" w:bidi="hi-IN"/>
        </w:rPr>
      </w:pPr>
      <w:r w:rsidRPr="00EB376D">
        <w:rPr>
          <w:rFonts w:ascii="Tahoma" w:eastAsia="Lucida Sans Unicode" w:hAnsi="Tahoma" w:cs="Tahoma"/>
          <w:b/>
          <w:bCs/>
          <w:color w:val="000000"/>
          <w:kern w:val="1"/>
          <w:sz w:val="20"/>
          <w:szCs w:val="20"/>
          <w:lang w:eastAsia="hi-IN" w:bidi="hi-IN"/>
        </w:rPr>
        <w:t>§ 7</w:t>
      </w:r>
    </w:p>
    <w:p w:rsidR="00501AB7" w:rsidRPr="00EB376D" w:rsidRDefault="00501AB7" w:rsidP="00501AB7">
      <w:pPr>
        <w:keepNext/>
        <w:widowControl w:val="0"/>
        <w:suppressAutoHyphens/>
        <w:spacing w:after="0" w:line="240" w:lineRule="auto"/>
        <w:ind w:left="360"/>
        <w:jc w:val="center"/>
        <w:outlineLvl w:val="1"/>
        <w:rPr>
          <w:rFonts w:ascii="Tahoma" w:eastAsia="Lucida Sans Unicode" w:hAnsi="Tahoma" w:cs="Tahoma"/>
          <w:b/>
          <w:bCs/>
          <w:color w:val="000000"/>
          <w:kern w:val="1"/>
          <w:sz w:val="20"/>
          <w:szCs w:val="20"/>
          <w:lang w:eastAsia="hi-IN" w:bidi="hi-IN"/>
        </w:rPr>
      </w:pPr>
      <w:r w:rsidRPr="00EB376D">
        <w:rPr>
          <w:rFonts w:ascii="Tahoma" w:eastAsia="Lucida Sans Unicode" w:hAnsi="Tahoma" w:cs="Tahoma"/>
          <w:b/>
          <w:bCs/>
          <w:color w:val="000000"/>
          <w:kern w:val="1"/>
          <w:sz w:val="20"/>
          <w:szCs w:val="20"/>
          <w:lang w:eastAsia="hi-IN" w:bidi="hi-IN"/>
        </w:rPr>
        <w:t>POSTANOWIENIA KOŃCOWE</w:t>
      </w:r>
    </w:p>
    <w:p w:rsidR="00501AB7" w:rsidRPr="00EB376D" w:rsidRDefault="00501AB7" w:rsidP="00501AB7">
      <w:pPr>
        <w:widowControl w:val="0"/>
        <w:numPr>
          <w:ilvl w:val="0"/>
          <w:numId w:val="12"/>
        </w:numPr>
        <w:tabs>
          <w:tab w:val="num" w:pos="426"/>
          <w:tab w:val="left" w:pos="1984"/>
        </w:tabs>
        <w:suppressAutoHyphens/>
        <w:autoSpaceDE w:val="0"/>
        <w:spacing w:after="0" w:line="220" w:lineRule="atLeast"/>
        <w:ind w:left="426"/>
        <w:jc w:val="both"/>
        <w:rPr>
          <w:rFonts w:ascii="Tahoma" w:eastAsia="Arial" w:hAnsi="Tahoma" w:cs="Tahoma"/>
          <w:kern w:val="1"/>
          <w:sz w:val="20"/>
          <w:szCs w:val="20"/>
          <w:lang w:eastAsia="ar-SA"/>
        </w:rPr>
      </w:pPr>
      <w:r w:rsidRPr="00EB376D">
        <w:rPr>
          <w:rFonts w:ascii="Tahoma" w:eastAsia="Arial" w:hAnsi="Tahoma" w:cs="Tahoma"/>
          <w:kern w:val="1"/>
          <w:sz w:val="20"/>
          <w:szCs w:val="20"/>
          <w:lang w:eastAsia="ar-SA"/>
        </w:rPr>
        <w:t>W sprawach nieuregulowanych niniejszą umową zastosowanie mają przepisy Kodeksu cywilnego, a w szczególności art. 734-751 k.c.</w:t>
      </w:r>
    </w:p>
    <w:p w:rsidR="00501AB7" w:rsidRPr="00EB376D" w:rsidRDefault="00501AB7" w:rsidP="00501AB7">
      <w:pPr>
        <w:widowControl w:val="0"/>
        <w:numPr>
          <w:ilvl w:val="0"/>
          <w:numId w:val="12"/>
        </w:numPr>
        <w:tabs>
          <w:tab w:val="left" w:pos="1984"/>
        </w:tabs>
        <w:suppressAutoHyphens/>
        <w:autoSpaceDE w:val="0"/>
        <w:spacing w:before="100" w:beforeAutospacing="1" w:after="0" w:line="220" w:lineRule="atLeast"/>
        <w:ind w:left="426"/>
        <w:jc w:val="both"/>
        <w:rPr>
          <w:rFonts w:ascii="Tahoma" w:eastAsia="Arial" w:hAnsi="Tahoma" w:cs="Tahoma"/>
          <w:kern w:val="1"/>
          <w:sz w:val="20"/>
          <w:szCs w:val="20"/>
          <w:lang w:eastAsia="ar-SA"/>
        </w:rPr>
      </w:pPr>
      <w:r w:rsidRPr="00EB376D">
        <w:rPr>
          <w:rFonts w:ascii="Tahoma" w:eastAsia="Times New Roman" w:hAnsi="Tahoma" w:cs="Tahoma"/>
          <w:sz w:val="20"/>
          <w:szCs w:val="20"/>
          <w:lang w:eastAsia="pl-PL"/>
        </w:rPr>
        <w:t xml:space="preserve">Powierzenie realizacji niniejszej umowy osobom trzecim wymaga każdorazowo uzyskania przez Wykonawcę pisemnej zgody Zamawiającego na osobę podwykonawcy.  </w:t>
      </w:r>
    </w:p>
    <w:p w:rsidR="00501AB7" w:rsidRPr="00EB376D" w:rsidRDefault="00501AB7" w:rsidP="00501AB7">
      <w:pPr>
        <w:keepNext/>
        <w:widowControl w:val="0"/>
        <w:numPr>
          <w:ilvl w:val="0"/>
          <w:numId w:val="12"/>
        </w:numPr>
        <w:tabs>
          <w:tab w:val="num" w:pos="426"/>
        </w:tabs>
        <w:suppressAutoHyphens/>
        <w:spacing w:after="0" w:line="240" w:lineRule="auto"/>
        <w:ind w:left="426"/>
        <w:jc w:val="both"/>
        <w:outlineLvl w:val="1"/>
        <w:rPr>
          <w:rFonts w:ascii="Tahoma" w:eastAsia="Lucida Sans Unicode" w:hAnsi="Tahoma" w:cs="Tahoma"/>
          <w:bCs/>
          <w:color w:val="000000"/>
          <w:kern w:val="1"/>
          <w:sz w:val="20"/>
          <w:szCs w:val="20"/>
          <w:lang w:eastAsia="hi-IN" w:bidi="hi-IN"/>
        </w:rPr>
      </w:pPr>
      <w:r w:rsidRPr="00EB376D">
        <w:rPr>
          <w:rFonts w:ascii="Tahoma" w:eastAsia="Lucida Sans Unicode" w:hAnsi="Tahoma" w:cs="Tahoma"/>
          <w:bCs/>
          <w:color w:val="000000"/>
          <w:kern w:val="1"/>
          <w:sz w:val="20"/>
          <w:szCs w:val="20"/>
          <w:lang w:eastAsia="hi-IN" w:bidi="hi-IN"/>
        </w:rPr>
        <w:t>Wykonawca nie może bez uzyskania wcześniejszej pisemnej zgody Zamawiającego, przelać jakichkolwiek praw lub obowiązków wynikających z niniejszej umowy na osoby trzecie. Czynność prawna mająca na celu zmianę wierzyciela może nastąpić wyłącznie po uprzednim wyrażeniu pisemnej  zgody przez podmiot tworzący Zamawiającego.</w:t>
      </w:r>
    </w:p>
    <w:p w:rsidR="00501AB7" w:rsidRPr="00EB376D" w:rsidRDefault="00501AB7" w:rsidP="00501AB7">
      <w:pPr>
        <w:widowControl w:val="0"/>
        <w:numPr>
          <w:ilvl w:val="0"/>
          <w:numId w:val="12"/>
        </w:numPr>
        <w:tabs>
          <w:tab w:val="num" w:pos="426"/>
          <w:tab w:val="left" w:pos="1984"/>
        </w:tabs>
        <w:suppressAutoHyphens/>
        <w:autoSpaceDE w:val="0"/>
        <w:spacing w:after="0" w:line="220" w:lineRule="atLeast"/>
        <w:ind w:left="426"/>
        <w:jc w:val="both"/>
        <w:rPr>
          <w:rFonts w:ascii="Tahoma" w:eastAsia="Arial" w:hAnsi="Tahoma" w:cs="Tahoma"/>
          <w:kern w:val="1"/>
          <w:sz w:val="20"/>
          <w:szCs w:val="20"/>
          <w:lang w:eastAsia="ar-SA"/>
        </w:rPr>
      </w:pPr>
      <w:r w:rsidRPr="00EB376D">
        <w:rPr>
          <w:rFonts w:ascii="Tahoma" w:eastAsia="Arial" w:hAnsi="Tahoma" w:cs="Tahoma"/>
          <w:kern w:val="1"/>
          <w:sz w:val="20"/>
          <w:szCs w:val="20"/>
          <w:lang w:eastAsia="ar-SA"/>
        </w:rPr>
        <w:t>Wszelkie zmiany i uzupełnienia niniejszej umowy wymagają formy pisemnej pod rygorem nieważności.</w:t>
      </w:r>
    </w:p>
    <w:p w:rsidR="00501AB7" w:rsidRPr="00EB376D" w:rsidRDefault="00501AB7" w:rsidP="00501AB7">
      <w:pPr>
        <w:widowControl w:val="0"/>
        <w:numPr>
          <w:ilvl w:val="0"/>
          <w:numId w:val="12"/>
        </w:numPr>
        <w:tabs>
          <w:tab w:val="num" w:pos="426"/>
          <w:tab w:val="left" w:pos="1984"/>
          <w:tab w:val="left" w:pos="2194"/>
        </w:tabs>
        <w:suppressAutoHyphens/>
        <w:autoSpaceDE w:val="0"/>
        <w:spacing w:after="0" w:line="220" w:lineRule="atLeast"/>
        <w:ind w:left="426"/>
        <w:jc w:val="both"/>
        <w:rPr>
          <w:rFonts w:ascii="Tahoma" w:eastAsia="Arial" w:hAnsi="Tahoma" w:cs="Tahoma"/>
          <w:kern w:val="1"/>
          <w:sz w:val="20"/>
          <w:szCs w:val="20"/>
          <w:lang w:eastAsia="ar-SA"/>
        </w:rPr>
      </w:pPr>
      <w:r w:rsidRPr="00EB376D">
        <w:rPr>
          <w:rFonts w:ascii="Tahoma" w:eastAsia="Arial" w:hAnsi="Tahoma" w:cs="Tahoma"/>
          <w:kern w:val="1"/>
          <w:sz w:val="20"/>
          <w:szCs w:val="20"/>
          <w:lang w:eastAsia="ar-SA"/>
        </w:rPr>
        <w:t>Umowa została sporządzona w trzech jednobrzmiących egzemplarzach, jeden dla Wykonawcy, a dwa dla Zamawiającego.</w:t>
      </w:r>
    </w:p>
    <w:p w:rsidR="00501AB7" w:rsidRPr="00EB376D" w:rsidRDefault="00501AB7" w:rsidP="00501AB7">
      <w:pPr>
        <w:widowControl w:val="0"/>
        <w:suppressAutoHyphens/>
        <w:spacing w:after="0" w:line="240" w:lineRule="auto"/>
        <w:rPr>
          <w:rFonts w:ascii="Tahoma" w:eastAsia="Arial Unicode MS" w:hAnsi="Tahoma" w:cs="Tahoma"/>
          <w:b/>
          <w:bCs/>
          <w:kern w:val="1"/>
          <w:sz w:val="20"/>
          <w:szCs w:val="20"/>
          <w:lang w:eastAsia="ar-SA" w:bidi="hi-IN"/>
        </w:rPr>
      </w:pPr>
    </w:p>
    <w:p w:rsidR="00501AB7" w:rsidRDefault="00501AB7" w:rsidP="00501AB7">
      <w:pPr>
        <w:widowControl w:val="0"/>
        <w:suppressAutoHyphens/>
        <w:spacing w:after="0" w:line="240" w:lineRule="auto"/>
        <w:rPr>
          <w:rFonts w:ascii="Tahoma" w:eastAsia="Arial Unicode MS" w:hAnsi="Tahoma" w:cs="Tahoma"/>
          <w:b/>
          <w:bCs/>
          <w:kern w:val="1"/>
          <w:sz w:val="20"/>
          <w:szCs w:val="20"/>
          <w:lang w:eastAsia="ar-SA" w:bidi="hi-IN"/>
        </w:rPr>
      </w:pPr>
    </w:p>
    <w:p w:rsidR="00501AB7" w:rsidRPr="00EB376D" w:rsidRDefault="00501AB7" w:rsidP="00501AB7">
      <w:pPr>
        <w:widowControl w:val="0"/>
        <w:suppressAutoHyphens/>
        <w:spacing w:after="0" w:line="240" w:lineRule="auto"/>
        <w:rPr>
          <w:rFonts w:ascii="Tahoma" w:eastAsia="Arial Unicode MS" w:hAnsi="Tahoma" w:cs="Tahoma"/>
          <w:b/>
          <w:bCs/>
          <w:kern w:val="1"/>
          <w:sz w:val="20"/>
          <w:szCs w:val="20"/>
          <w:lang w:eastAsia="ar-SA" w:bidi="hi-IN"/>
        </w:rPr>
      </w:pPr>
      <w:r w:rsidRPr="00EB376D">
        <w:rPr>
          <w:rFonts w:ascii="Tahoma" w:eastAsia="Arial Unicode MS" w:hAnsi="Tahoma" w:cs="Tahoma"/>
          <w:b/>
          <w:bCs/>
          <w:kern w:val="1"/>
          <w:sz w:val="20"/>
          <w:szCs w:val="20"/>
          <w:lang w:eastAsia="ar-SA" w:bidi="hi-IN"/>
        </w:rPr>
        <w:t>Załączniki do umowy:</w:t>
      </w:r>
    </w:p>
    <w:p w:rsidR="00501AB7" w:rsidRPr="00EB376D" w:rsidRDefault="00501AB7" w:rsidP="00501AB7">
      <w:pPr>
        <w:numPr>
          <w:ilvl w:val="1"/>
          <w:numId w:val="11"/>
        </w:numPr>
        <w:suppressAutoHyphens/>
        <w:spacing w:after="0" w:line="240" w:lineRule="auto"/>
        <w:contextualSpacing/>
        <w:rPr>
          <w:rFonts w:ascii="Tahoma" w:eastAsia="Cambria" w:hAnsi="Tahoma" w:cs="Tahoma"/>
          <w:kern w:val="1"/>
          <w:sz w:val="20"/>
          <w:szCs w:val="20"/>
          <w:lang w:eastAsia="pl-PL" w:bidi="hi-IN"/>
        </w:rPr>
      </w:pPr>
      <w:r w:rsidRPr="00EB376D">
        <w:rPr>
          <w:rFonts w:ascii="Tahoma" w:eastAsia="Cambria" w:hAnsi="Tahoma" w:cs="Tahoma"/>
          <w:kern w:val="1"/>
          <w:sz w:val="20"/>
          <w:szCs w:val="20"/>
          <w:lang w:eastAsia="pl-PL" w:bidi="hi-IN"/>
        </w:rPr>
        <w:t>Wzór raportu wykonanych usług .</w:t>
      </w:r>
    </w:p>
    <w:p w:rsidR="00501AB7" w:rsidRPr="00EB376D" w:rsidRDefault="00501AB7" w:rsidP="00501AB7">
      <w:pPr>
        <w:numPr>
          <w:ilvl w:val="1"/>
          <w:numId w:val="11"/>
        </w:numPr>
        <w:suppressAutoHyphens/>
        <w:spacing w:after="0" w:line="240" w:lineRule="auto"/>
        <w:contextualSpacing/>
        <w:rPr>
          <w:rFonts w:ascii="Tahoma" w:eastAsia="Cambria" w:hAnsi="Tahoma" w:cs="Tahoma"/>
          <w:kern w:val="1"/>
          <w:sz w:val="20"/>
          <w:szCs w:val="20"/>
          <w:lang w:eastAsia="pl-PL" w:bidi="hi-IN"/>
        </w:rPr>
      </w:pPr>
      <w:r w:rsidRPr="00EB376D">
        <w:rPr>
          <w:rFonts w:ascii="Tahoma" w:eastAsia="Cambria" w:hAnsi="Tahoma" w:cs="Tahoma"/>
          <w:kern w:val="1"/>
          <w:sz w:val="20"/>
          <w:szCs w:val="20"/>
          <w:lang w:eastAsia="pl-PL" w:bidi="hi-IN"/>
        </w:rPr>
        <w:t xml:space="preserve">Wzór umowy o powierzenie przetwarzania danych osobowych </w:t>
      </w:r>
    </w:p>
    <w:p w:rsidR="00501AB7" w:rsidRPr="00EB376D" w:rsidRDefault="00501AB7" w:rsidP="00501AB7">
      <w:pPr>
        <w:widowControl w:val="0"/>
        <w:tabs>
          <w:tab w:val="left" w:pos="1984"/>
          <w:tab w:val="left" w:pos="2194"/>
        </w:tabs>
        <w:suppressAutoHyphens/>
        <w:autoSpaceDE w:val="0"/>
        <w:spacing w:after="0" w:line="220" w:lineRule="atLeast"/>
        <w:ind w:left="86"/>
        <w:jc w:val="both"/>
        <w:rPr>
          <w:rFonts w:ascii="Tahoma" w:eastAsia="Arial" w:hAnsi="Tahoma" w:cs="Tahoma"/>
          <w:kern w:val="1"/>
          <w:sz w:val="20"/>
          <w:szCs w:val="20"/>
          <w:lang w:eastAsia="ar-SA"/>
        </w:rPr>
      </w:pPr>
    </w:p>
    <w:p w:rsidR="00501AB7" w:rsidRPr="00EB376D" w:rsidRDefault="00501AB7" w:rsidP="00501AB7">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r w:rsidRPr="00EB376D">
        <w:rPr>
          <w:rFonts w:ascii="Tahoma" w:eastAsia="Lucida Sans Unicode" w:hAnsi="Tahoma" w:cs="Tahoma"/>
          <w:kern w:val="1"/>
          <w:sz w:val="20"/>
          <w:szCs w:val="20"/>
          <w:lang w:eastAsia="hi-IN" w:bidi="hi-IN"/>
        </w:rPr>
        <w:tab/>
      </w:r>
      <w:r w:rsidRPr="00EB376D">
        <w:rPr>
          <w:rFonts w:ascii="Tahoma" w:eastAsia="Lucida Sans Unicode" w:hAnsi="Tahoma" w:cs="Tahoma"/>
          <w:b/>
          <w:kern w:val="1"/>
          <w:sz w:val="20"/>
          <w:szCs w:val="20"/>
          <w:lang w:eastAsia="hi-IN" w:bidi="hi-IN"/>
        </w:rPr>
        <w:t>WYKONAWCA</w:t>
      </w:r>
      <w:r w:rsidRPr="00EB376D">
        <w:rPr>
          <w:rFonts w:ascii="Tahoma" w:eastAsia="Lucida Sans Unicode" w:hAnsi="Tahoma" w:cs="Tahoma"/>
          <w:b/>
          <w:kern w:val="1"/>
          <w:sz w:val="20"/>
          <w:szCs w:val="20"/>
          <w:lang w:eastAsia="hi-IN" w:bidi="hi-IN"/>
        </w:rPr>
        <w:tab/>
      </w:r>
      <w:r w:rsidRPr="00EB376D">
        <w:rPr>
          <w:rFonts w:ascii="Tahoma" w:eastAsia="Lucida Sans Unicode" w:hAnsi="Tahoma" w:cs="Tahoma"/>
          <w:b/>
          <w:kern w:val="1"/>
          <w:sz w:val="20"/>
          <w:szCs w:val="20"/>
          <w:lang w:eastAsia="hi-IN" w:bidi="hi-IN"/>
        </w:rPr>
        <w:tab/>
      </w:r>
      <w:r w:rsidRPr="00EB376D">
        <w:rPr>
          <w:rFonts w:ascii="Tahoma" w:eastAsia="Lucida Sans Unicode" w:hAnsi="Tahoma" w:cs="Tahoma"/>
          <w:b/>
          <w:kern w:val="1"/>
          <w:sz w:val="20"/>
          <w:szCs w:val="20"/>
          <w:lang w:eastAsia="hi-IN" w:bidi="hi-IN"/>
        </w:rPr>
        <w:tab/>
      </w:r>
      <w:r w:rsidRPr="00EB376D">
        <w:rPr>
          <w:rFonts w:ascii="Tahoma" w:eastAsia="Lucida Sans Unicode" w:hAnsi="Tahoma" w:cs="Tahoma"/>
          <w:b/>
          <w:kern w:val="1"/>
          <w:sz w:val="20"/>
          <w:szCs w:val="20"/>
          <w:lang w:eastAsia="hi-IN" w:bidi="hi-IN"/>
        </w:rPr>
        <w:tab/>
      </w:r>
      <w:r w:rsidRPr="00EB376D">
        <w:rPr>
          <w:rFonts w:ascii="Tahoma" w:eastAsia="Lucida Sans Unicode" w:hAnsi="Tahoma" w:cs="Tahoma"/>
          <w:b/>
          <w:kern w:val="1"/>
          <w:sz w:val="20"/>
          <w:szCs w:val="20"/>
          <w:lang w:eastAsia="hi-IN" w:bidi="hi-IN"/>
        </w:rPr>
        <w:tab/>
      </w:r>
      <w:r w:rsidRPr="00EB376D">
        <w:rPr>
          <w:rFonts w:ascii="Tahoma" w:eastAsia="Lucida Sans Unicode" w:hAnsi="Tahoma" w:cs="Tahoma"/>
          <w:b/>
          <w:kern w:val="1"/>
          <w:sz w:val="20"/>
          <w:szCs w:val="20"/>
          <w:lang w:eastAsia="hi-IN" w:bidi="hi-IN"/>
        </w:rPr>
        <w:tab/>
      </w:r>
      <w:r w:rsidRPr="00EB376D">
        <w:rPr>
          <w:rFonts w:ascii="Tahoma" w:eastAsia="Lucida Sans Unicode" w:hAnsi="Tahoma" w:cs="Tahoma"/>
          <w:b/>
          <w:kern w:val="1"/>
          <w:sz w:val="20"/>
          <w:szCs w:val="20"/>
          <w:lang w:eastAsia="hi-IN" w:bidi="hi-IN"/>
        </w:rPr>
        <w:tab/>
        <w:t>ZAMAWIAJĄCY</w:t>
      </w:r>
    </w:p>
    <w:p w:rsidR="00501AB7" w:rsidRPr="00EB376D" w:rsidRDefault="00501AB7" w:rsidP="00501AB7">
      <w:pPr>
        <w:widowControl w:val="0"/>
        <w:suppressAutoHyphens/>
        <w:spacing w:after="0" w:line="240" w:lineRule="auto"/>
        <w:rPr>
          <w:rFonts w:ascii="Tahoma" w:eastAsia="Lucida Sans Unicode" w:hAnsi="Tahoma" w:cs="Tahoma"/>
          <w:kern w:val="1"/>
          <w:sz w:val="20"/>
          <w:szCs w:val="20"/>
          <w:lang w:eastAsia="hi-IN" w:bidi="hi-IN"/>
        </w:rPr>
      </w:pPr>
    </w:p>
    <w:p w:rsidR="00501AB7" w:rsidRPr="00EB376D" w:rsidRDefault="00501AB7" w:rsidP="00501AB7">
      <w:pPr>
        <w:suppressAutoHyphens/>
        <w:spacing w:after="0" w:line="100" w:lineRule="atLeast"/>
        <w:jc w:val="both"/>
        <w:rPr>
          <w:rFonts w:ascii="Tahoma" w:eastAsia="Times New Roman" w:hAnsi="Tahoma" w:cs="Tahoma"/>
          <w:kern w:val="1"/>
          <w:sz w:val="20"/>
          <w:szCs w:val="20"/>
          <w:lang w:eastAsia="hi-IN" w:bidi="hi-IN"/>
        </w:rPr>
      </w:pPr>
      <w:r w:rsidRPr="00EB376D">
        <w:rPr>
          <w:rFonts w:ascii="Tahoma" w:eastAsia="Lucida Sans Unicode" w:hAnsi="Tahoma" w:cs="Tahoma"/>
          <w:kern w:val="1"/>
          <w:sz w:val="20"/>
          <w:szCs w:val="20"/>
          <w:lang w:eastAsia="hi-IN" w:bidi="hi-IN"/>
        </w:rPr>
        <w:br w:type="page"/>
      </w:r>
      <w:r w:rsidRPr="00EB376D">
        <w:rPr>
          <w:rFonts w:ascii="Tahoma" w:eastAsia="Times New Roman" w:hAnsi="Tahoma" w:cs="Tahoma"/>
          <w:sz w:val="20"/>
          <w:szCs w:val="20"/>
          <w:lang w:eastAsia="ar-SA"/>
        </w:rPr>
        <w:lastRenderedPageBreak/>
        <w:t xml:space="preserve">Załącznik nr 1 do umowy </w:t>
      </w:r>
      <w:r w:rsidRPr="00EB376D">
        <w:rPr>
          <w:rFonts w:ascii="Tahoma" w:eastAsia="Times New Roman" w:hAnsi="Tahoma" w:cs="Tahoma"/>
          <w:kern w:val="1"/>
          <w:sz w:val="20"/>
          <w:szCs w:val="20"/>
          <w:lang w:eastAsia="hi-IN" w:bidi="hi-IN"/>
        </w:rPr>
        <w:t>.......</w:t>
      </w:r>
    </w:p>
    <w:p w:rsidR="00501AB7" w:rsidRPr="00EB376D" w:rsidRDefault="00501AB7" w:rsidP="00501AB7">
      <w:pPr>
        <w:suppressAutoHyphens/>
        <w:spacing w:after="0" w:line="240" w:lineRule="auto"/>
        <w:rPr>
          <w:rFonts w:ascii="Tahoma" w:eastAsia="Times New Roman" w:hAnsi="Tahoma" w:cs="Tahoma"/>
          <w:sz w:val="20"/>
          <w:szCs w:val="20"/>
          <w:lang w:eastAsia="ar-SA"/>
        </w:rPr>
      </w:pPr>
    </w:p>
    <w:p w:rsidR="00501AB7" w:rsidRPr="00EB376D" w:rsidRDefault="00501AB7" w:rsidP="00501AB7">
      <w:pPr>
        <w:jc w:val="center"/>
        <w:rPr>
          <w:rFonts w:ascii="Tahoma" w:eastAsia="Cambria" w:hAnsi="Tahoma" w:cs="Tahoma"/>
          <w:b/>
          <w:sz w:val="20"/>
          <w:szCs w:val="20"/>
        </w:rPr>
      </w:pPr>
      <w:r w:rsidRPr="00EB376D">
        <w:rPr>
          <w:rFonts w:ascii="Tahoma" w:eastAsia="Cambria" w:hAnsi="Tahoma" w:cs="Tahoma"/>
          <w:b/>
          <w:sz w:val="20"/>
          <w:szCs w:val="20"/>
        </w:rPr>
        <w:t>WZÓR RAPORTU</w:t>
      </w:r>
    </w:p>
    <w:p w:rsidR="00501AB7" w:rsidRPr="00EB376D" w:rsidRDefault="00501AB7" w:rsidP="00501AB7">
      <w:pPr>
        <w:spacing w:after="120"/>
        <w:jc w:val="center"/>
        <w:rPr>
          <w:rFonts w:ascii="Tahoma" w:eastAsia="Cambria" w:hAnsi="Tahoma" w:cs="Tahoma"/>
          <w:b/>
          <w:sz w:val="20"/>
          <w:szCs w:val="20"/>
        </w:rPr>
      </w:pPr>
      <w:r w:rsidRPr="00EB376D">
        <w:rPr>
          <w:rFonts w:ascii="Tahoma" w:eastAsia="Cambria" w:hAnsi="Tahoma" w:cs="Tahoma"/>
          <w:b/>
          <w:sz w:val="20"/>
          <w:szCs w:val="20"/>
        </w:rPr>
        <w:t xml:space="preserve">RAPORT WYKONANYCH USŁUG do Umowy nr ..... </w:t>
      </w:r>
    </w:p>
    <w:p w:rsidR="00501AB7" w:rsidRPr="00EB376D" w:rsidRDefault="00501AB7" w:rsidP="00501AB7">
      <w:pPr>
        <w:spacing w:after="120"/>
        <w:jc w:val="both"/>
        <w:rPr>
          <w:rFonts w:ascii="Tahoma" w:eastAsia="Cambria" w:hAnsi="Tahoma" w:cs="Tahoma"/>
          <w:b/>
          <w:sz w:val="20"/>
          <w:szCs w:val="20"/>
        </w:rPr>
      </w:pPr>
    </w:p>
    <w:p w:rsidR="00501AB7" w:rsidRPr="00EB376D" w:rsidRDefault="00501AB7" w:rsidP="00501AB7">
      <w:pPr>
        <w:spacing w:after="120"/>
        <w:jc w:val="center"/>
        <w:rPr>
          <w:rFonts w:ascii="Tahoma" w:eastAsia="Cambria" w:hAnsi="Tahoma" w:cs="Tahoma"/>
          <w:sz w:val="20"/>
          <w:szCs w:val="20"/>
        </w:rPr>
      </w:pPr>
      <w:r w:rsidRPr="00EB376D">
        <w:rPr>
          <w:rFonts w:ascii="Tahoma" w:eastAsia="Cambria" w:hAnsi="Tahoma" w:cs="Tahoma"/>
          <w:sz w:val="20"/>
          <w:szCs w:val="20"/>
        </w:rPr>
        <w:t>podpisany w ...................., w dniu ........................................</w:t>
      </w:r>
    </w:p>
    <w:p w:rsidR="00501AB7" w:rsidRPr="00EB376D" w:rsidRDefault="00501AB7" w:rsidP="00501AB7">
      <w:pPr>
        <w:spacing w:after="120"/>
        <w:jc w:val="both"/>
        <w:rPr>
          <w:rFonts w:ascii="Tahoma" w:eastAsia="Cambria" w:hAnsi="Tahoma" w:cs="Tahoma"/>
          <w:sz w:val="20"/>
          <w:szCs w:val="20"/>
        </w:rPr>
      </w:pPr>
    </w:p>
    <w:tbl>
      <w:tblPr>
        <w:tblW w:w="0" w:type="auto"/>
        <w:jc w:val="center"/>
        <w:tblLook w:val="01E0" w:firstRow="1" w:lastRow="1" w:firstColumn="1" w:lastColumn="1" w:noHBand="0" w:noVBand="0"/>
      </w:tblPr>
      <w:tblGrid>
        <w:gridCol w:w="4606"/>
        <w:gridCol w:w="4606"/>
      </w:tblGrid>
      <w:tr w:rsidR="00501AB7" w:rsidRPr="00EB376D" w:rsidTr="00991E5F">
        <w:trPr>
          <w:jc w:val="center"/>
        </w:trPr>
        <w:tc>
          <w:tcPr>
            <w:tcW w:w="4606" w:type="dxa"/>
          </w:tcPr>
          <w:p w:rsidR="00501AB7" w:rsidRPr="00EB376D" w:rsidRDefault="00501AB7" w:rsidP="00991E5F">
            <w:pPr>
              <w:tabs>
                <w:tab w:val="left" w:pos="5760"/>
              </w:tabs>
              <w:spacing w:after="120"/>
              <w:jc w:val="both"/>
              <w:rPr>
                <w:rFonts w:ascii="Tahoma" w:eastAsia="Cambria" w:hAnsi="Tahoma" w:cs="Tahoma"/>
                <w:sz w:val="20"/>
                <w:szCs w:val="20"/>
              </w:rPr>
            </w:pPr>
            <w:r w:rsidRPr="00EB376D">
              <w:rPr>
                <w:rFonts w:ascii="Tahoma" w:eastAsia="Cambria" w:hAnsi="Tahoma" w:cs="Tahoma"/>
                <w:sz w:val="20"/>
                <w:szCs w:val="20"/>
              </w:rPr>
              <w:t>ZAMAWIAJĄCY:</w:t>
            </w:r>
          </w:p>
        </w:tc>
        <w:tc>
          <w:tcPr>
            <w:tcW w:w="4606" w:type="dxa"/>
          </w:tcPr>
          <w:p w:rsidR="00501AB7" w:rsidRPr="00EB376D" w:rsidRDefault="00501AB7" w:rsidP="00991E5F">
            <w:pPr>
              <w:tabs>
                <w:tab w:val="left" w:pos="5760"/>
              </w:tabs>
              <w:spacing w:after="120"/>
              <w:jc w:val="both"/>
              <w:rPr>
                <w:rFonts w:ascii="Tahoma" w:eastAsia="Cambria" w:hAnsi="Tahoma" w:cs="Tahoma"/>
                <w:sz w:val="20"/>
                <w:szCs w:val="20"/>
              </w:rPr>
            </w:pPr>
            <w:r w:rsidRPr="00EB376D">
              <w:rPr>
                <w:rFonts w:ascii="Tahoma" w:eastAsia="Cambria" w:hAnsi="Tahoma" w:cs="Tahoma"/>
                <w:sz w:val="20"/>
                <w:szCs w:val="20"/>
              </w:rPr>
              <w:t>WYKONAWCA:</w:t>
            </w:r>
          </w:p>
        </w:tc>
      </w:tr>
      <w:tr w:rsidR="00501AB7" w:rsidRPr="00EB376D" w:rsidTr="00991E5F">
        <w:trPr>
          <w:trHeight w:val="1059"/>
          <w:jc w:val="center"/>
        </w:trPr>
        <w:tc>
          <w:tcPr>
            <w:tcW w:w="4606" w:type="dxa"/>
          </w:tcPr>
          <w:p w:rsidR="00501AB7" w:rsidRPr="00EB376D" w:rsidRDefault="00501AB7" w:rsidP="00991E5F">
            <w:pPr>
              <w:tabs>
                <w:tab w:val="left" w:pos="5760"/>
              </w:tabs>
              <w:spacing w:after="60"/>
              <w:jc w:val="both"/>
              <w:rPr>
                <w:rFonts w:ascii="Tahoma" w:eastAsia="Cambria" w:hAnsi="Tahoma" w:cs="Tahoma"/>
                <w:sz w:val="20"/>
                <w:szCs w:val="20"/>
              </w:rPr>
            </w:pPr>
          </w:p>
        </w:tc>
        <w:tc>
          <w:tcPr>
            <w:tcW w:w="4606" w:type="dxa"/>
          </w:tcPr>
          <w:p w:rsidR="00501AB7" w:rsidRPr="00EB376D" w:rsidRDefault="00501AB7" w:rsidP="00991E5F">
            <w:pPr>
              <w:tabs>
                <w:tab w:val="left" w:pos="5760"/>
              </w:tabs>
              <w:spacing w:after="60"/>
              <w:jc w:val="both"/>
              <w:rPr>
                <w:rFonts w:ascii="Tahoma" w:eastAsia="Cambria" w:hAnsi="Tahoma" w:cs="Tahoma"/>
                <w:b/>
                <w:sz w:val="20"/>
                <w:szCs w:val="20"/>
              </w:rPr>
            </w:pPr>
          </w:p>
        </w:tc>
      </w:tr>
    </w:tbl>
    <w:p w:rsidR="00501AB7" w:rsidRPr="00EB376D" w:rsidRDefault="00501AB7" w:rsidP="00501AB7">
      <w:pPr>
        <w:numPr>
          <w:ilvl w:val="0"/>
          <w:numId w:val="19"/>
        </w:numPr>
        <w:spacing w:after="120" w:line="240" w:lineRule="auto"/>
        <w:ind w:left="360"/>
        <w:jc w:val="both"/>
        <w:rPr>
          <w:rFonts w:ascii="Tahoma" w:eastAsia="Cambria" w:hAnsi="Tahoma" w:cs="Tahoma"/>
          <w:sz w:val="20"/>
          <w:szCs w:val="20"/>
        </w:rPr>
      </w:pPr>
      <w:r w:rsidRPr="00EB376D">
        <w:rPr>
          <w:rFonts w:ascii="Tahoma" w:eastAsia="Cambria" w:hAnsi="Tahoma" w:cs="Tahoma"/>
          <w:sz w:val="20"/>
          <w:szCs w:val="20"/>
        </w:rPr>
        <w:t>Strony reprezentowali:</w:t>
      </w:r>
    </w:p>
    <w:p w:rsidR="00501AB7" w:rsidRPr="00EB376D" w:rsidRDefault="00501AB7" w:rsidP="00501AB7">
      <w:pPr>
        <w:tabs>
          <w:tab w:val="left" w:pos="1800"/>
        </w:tabs>
        <w:spacing w:after="120"/>
        <w:ind w:left="348"/>
        <w:jc w:val="both"/>
        <w:rPr>
          <w:rFonts w:ascii="Tahoma" w:eastAsia="Cambria" w:hAnsi="Tahoma" w:cs="Tahoma"/>
          <w:sz w:val="20"/>
          <w:szCs w:val="20"/>
        </w:rPr>
      </w:pPr>
      <w:r w:rsidRPr="00EB376D">
        <w:rPr>
          <w:rFonts w:ascii="Tahoma" w:eastAsia="Cambria" w:hAnsi="Tahoma" w:cs="Tahoma"/>
          <w:sz w:val="20"/>
          <w:szCs w:val="20"/>
        </w:rPr>
        <w:t xml:space="preserve">Zamawiający: </w:t>
      </w:r>
      <w:r w:rsidRPr="00EB376D">
        <w:rPr>
          <w:rFonts w:ascii="Tahoma" w:eastAsia="Cambria" w:hAnsi="Tahoma" w:cs="Tahoma"/>
          <w:sz w:val="20"/>
          <w:szCs w:val="20"/>
        </w:rPr>
        <w:tab/>
        <w:t>......................................</w:t>
      </w:r>
    </w:p>
    <w:p w:rsidR="00501AB7" w:rsidRPr="00EB376D" w:rsidRDefault="00501AB7" w:rsidP="00501AB7">
      <w:pPr>
        <w:tabs>
          <w:tab w:val="left" w:pos="1800"/>
        </w:tabs>
        <w:spacing w:after="120"/>
        <w:ind w:left="348"/>
        <w:jc w:val="both"/>
        <w:rPr>
          <w:rFonts w:ascii="Tahoma" w:eastAsia="Cambria" w:hAnsi="Tahoma" w:cs="Tahoma"/>
          <w:sz w:val="20"/>
          <w:szCs w:val="20"/>
        </w:rPr>
      </w:pPr>
      <w:r w:rsidRPr="00EB376D">
        <w:rPr>
          <w:rFonts w:ascii="Tahoma" w:eastAsia="Cambria" w:hAnsi="Tahoma" w:cs="Tahoma"/>
          <w:sz w:val="20"/>
          <w:szCs w:val="20"/>
        </w:rPr>
        <w:t xml:space="preserve">Wykonawca: </w:t>
      </w:r>
      <w:r w:rsidRPr="00EB376D">
        <w:rPr>
          <w:rFonts w:ascii="Tahoma" w:eastAsia="Cambria" w:hAnsi="Tahoma" w:cs="Tahoma"/>
          <w:sz w:val="20"/>
          <w:szCs w:val="20"/>
        </w:rPr>
        <w:tab/>
        <w:t>......................................</w:t>
      </w:r>
    </w:p>
    <w:p w:rsidR="00501AB7" w:rsidRPr="00EB376D" w:rsidRDefault="00501AB7" w:rsidP="00501AB7">
      <w:pPr>
        <w:numPr>
          <w:ilvl w:val="0"/>
          <w:numId w:val="19"/>
        </w:numPr>
        <w:spacing w:after="120" w:line="240" w:lineRule="auto"/>
        <w:ind w:left="360"/>
        <w:jc w:val="both"/>
        <w:rPr>
          <w:rFonts w:ascii="Tahoma" w:eastAsia="Cambria" w:hAnsi="Tahoma" w:cs="Tahoma"/>
          <w:sz w:val="20"/>
          <w:szCs w:val="20"/>
        </w:rPr>
      </w:pPr>
      <w:r w:rsidRPr="00EB376D">
        <w:rPr>
          <w:rFonts w:ascii="Tahoma" w:eastAsia="Cambria" w:hAnsi="Tahoma" w:cs="Tahoma"/>
          <w:sz w:val="20"/>
          <w:szCs w:val="20"/>
        </w:rPr>
        <w:t>Strony potwierdzają przekazanie następujących usług wdrożeniowych  wykonanych w miesiącu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36"/>
        <w:gridCol w:w="1842"/>
        <w:gridCol w:w="1843"/>
        <w:gridCol w:w="1843"/>
      </w:tblGrid>
      <w:tr w:rsidR="00501AB7" w:rsidRPr="00EB376D" w:rsidTr="00991E5F">
        <w:tc>
          <w:tcPr>
            <w:tcW w:w="648" w:type="dxa"/>
            <w:vAlign w:val="center"/>
          </w:tcPr>
          <w:p w:rsidR="00501AB7" w:rsidRPr="00EB376D" w:rsidRDefault="00501AB7" w:rsidP="00991E5F">
            <w:pPr>
              <w:spacing w:after="120"/>
              <w:jc w:val="center"/>
              <w:rPr>
                <w:rFonts w:ascii="Tahoma" w:eastAsia="Cambria" w:hAnsi="Tahoma" w:cs="Tahoma"/>
                <w:sz w:val="20"/>
                <w:szCs w:val="20"/>
              </w:rPr>
            </w:pPr>
            <w:r w:rsidRPr="00EB376D">
              <w:rPr>
                <w:rFonts w:ascii="Tahoma" w:eastAsia="Cambria" w:hAnsi="Tahoma" w:cs="Tahoma"/>
                <w:sz w:val="20"/>
                <w:szCs w:val="20"/>
              </w:rPr>
              <w:t>L.p.</w:t>
            </w:r>
          </w:p>
        </w:tc>
        <w:tc>
          <w:tcPr>
            <w:tcW w:w="3036" w:type="dxa"/>
            <w:vAlign w:val="center"/>
          </w:tcPr>
          <w:p w:rsidR="00501AB7" w:rsidRPr="00EB376D" w:rsidRDefault="00501AB7" w:rsidP="00991E5F">
            <w:pPr>
              <w:spacing w:after="120"/>
              <w:jc w:val="center"/>
              <w:rPr>
                <w:rFonts w:ascii="Tahoma" w:eastAsia="Cambria" w:hAnsi="Tahoma" w:cs="Tahoma"/>
                <w:sz w:val="20"/>
                <w:szCs w:val="20"/>
              </w:rPr>
            </w:pPr>
            <w:r w:rsidRPr="00EB376D">
              <w:rPr>
                <w:rFonts w:ascii="Tahoma" w:eastAsia="Cambria" w:hAnsi="Tahoma" w:cs="Tahoma"/>
                <w:sz w:val="20"/>
                <w:szCs w:val="20"/>
              </w:rPr>
              <w:t>Przedmiot usług</w:t>
            </w:r>
          </w:p>
        </w:tc>
        <w:tc>
          <w:tcPr>
            <w:tcW w:w="1842" w:type="dxa"/>
            <w:vAlign w:val="center"/>
          </w:tcPr>
          <w:p w:rsidR="00501AB7" w:rsidRPr="00EB376D" w:rsidRDefault="00501AB7" w:rsidP="00991E5F">
            <w:pPr>
              <w:spacing w:after="120"/>
              <w:jc w:val="center"/>
              <w:rPr>
                <w:rFonts w:ascii="Tahoma" w:eastAsia="Cambria" w:hAnsi="Tahoma" w:cs="Tahoma"/>
                <w:sz w:val="20"/>
                <w:szCs w:val="20"/>
              </w:rPr>
            </w:pPr>
            <w:r w:rsidRPr="00EB376D">
              <w:rPr>
                <w:rFonts w:ascii="Tahoma" w:eastAsia="Cambria" w:hAnsi="Tahoma" w:cs="Tahoma"/>
                <w:sz w:val="20"/>
                <w:szCs w:val="20"/>
              </w:rPr>
              <w:t>Okres wykonywania</w:t>
            </w:r>
          </w:p>
        </w:tc>
        <w:tc>
          <w:tcPr>
            <w:tcW w:w="1843" w:type="dxa"/>
            <w:vAlign w:val="center"/>
          </w:tcPr>
          <w:p w:rsidR="00501AB7" w:rsidRPr="00EB376D" w:rsidRDefault="00501AB7" w:rsidP="00991E5F">
            <w:pPr>
              <w:spacing w:after="120"/>
              <w:jc w:val="center"/>
              <w:rPr>
                <w:rFonts w:ascii="Tahoma" w:eastAsia="Cambria" w:hAnsi="Tahoma" w:cs="Tahoma"/>
                <w:sz w:val="20"/>
                <w:szCs w:val="20"/>
              </w:rPr>
            </w:pPr>
            <w:r w:rsidRPr="00EB376D">
              <w:rPr>
                <w:rFonts w:ascii="Tahoma" w:eastAsia="Cambria" w:hAnsi="Tahoma" w:cs="Tahoma"/>
                <w:sz w:val="20"/>
                <w:szCs w:val="20"/>
              </w:rPr>
              <w:t>Czasochłonność</w:t>
            </w:r>
          </w:p>
        </w:tc>
        <w:tc>
          <w:tcPr>
            <w:tcW w:w="1843" w:type="dxa"/>
            <w:vAlign w:val="center"/>
          </w:tcPr>
          <w:p w:rsidR="00501AB7" w:rsidRPr="00EB376D" w:rsidRDefault="00501AB7" w:rsidP="00991E5F">
            <w:pPr>
              <w:spacing w:after="120"/>
              <w:jc w:val="center"/>
              <w:rPr>
                <w:rFonts w:ascii="Tahoma" w:eastAsia="Cambria" w:hAnsi="Tahoma" w:cs="Tahoma"/>
                <w:sz w:val="20"/>
                <w:szCs w:val="20"/>
              </w:rPr>
            </w:pPr>
            <w:r w:rsidRPr="00EB376D">
              <w:rPr>
                <w:rFonts w:ascii="Tahoma" w:eastAsia="Cambria" w:hAnsi="Tahoma" w:cs="Tahoma"/>
                <w:sz w:val="20"/>
                <w:szCs w:val="20"/>
              </w:rPr>
              <w:t>Wynagrodzenie wg stawki określonej w §4 ust. 1 Umowy</w:t>
            </w:r>
          </w:p>
        </w:tc>
      </w:tr>
      <w:tr w:rsidR="00501AB7" w:rsidRPr="00EB376D" w:rsidTr="00991E5F">
        <w:tc>
          <w:tcPr>
            <w:tcW w:w="648" w:type="dxa"/>
          </w:tcPr>
          <w:p w:rsidR="00501AB7" w:rsidRPr="00EB376D" w:rsidRDefault="00501AB7" w:rsidP="00991E5F">
            <w:pPr>
              <w:spacing w:after="120"/>
              <w:jc w:val="both"/>
              <w:rPr>
                <w:rFonts w:ascii="Tahoma" w:eastAsia="Cambria" w:hAnsi="Tahoma" w:cs="Tahoma"/>
                <w:sz w:val="20"/>
                <w:szCs w:val="20"/>
              </w:rPr>
            </w:pPr>
          </w:p>
        </w:tc>
        <w:tc>
          <w:tcPr>
            <w:tcW w:w="3036" w:type="dxa"/>
          </w:tcPr>
          <w:p w:rsidR="00501AB7" w:rsidRPr="00EB376D" w:rsidRDefault="00501AB7" w:rsidP="00991E5F">
            <w:pPr>
              <w:spacing w:after="120"/>
              <w:jc w:val="both"/>
              <w:rPr>
                <w:rFonts w:ascii="Tahoma" w:eastAsia="Cambria" w:hAnsi="Tahoma" w:cs="Tahoma"/>
                <w:sz w:val="20"/>
                <w:szCs w:val="20"/>
              </w:rPr>
            </w:pPr>
          </w:p>
        </w:tc>
        <w:tc>
          <w:tcPr>
            <w:tcW w:w="1842" w:type="dxa"/>
          </w:tcPr>
          <w:p w:rsidR="00501AB7" w:rsidRPr="00EB376D" w:rsidRDefault="00501AB7" w:rsidP="00991E5F">
            <w:pPr>
              <w:spacing w:after="120"/>
              <w:jc w:val="both"/>
              <w:rPr>
                <w:rFonts w:ascii="Tahoma" w:eastAsia="Cambria" w:hAnsi="Tahoma" w:cs="Tahoma"/>
                <w:sz w:val="20"/>
                <w:szCs w:val="20"/>
              </w:rPr>
            </w:pPr>
          </w:p>
        </w:tc>
        <w:tc>
          <w:tcPr>
            <w:tcW w:w="1843" w:type="dxa"/>
          </w:tcPr>
          <w:p w:rsidR="00501AB7" w:rsidRPr="00EB376D" w:rsidRDefault="00501AB7" w:rsidP="00991E5F">
            <w:pPr>
              <w:spacing w:after="120"/>
              <w:jc w:val="both"/>
              <w:rPr>
                <w:rFonts w:ascii="Tahoma" w:eastAsia="Cambria" w:hAnsi="Tahoma" w:cs="Tahoma"/>
                <w:sz w:val="20"/>
                <w:szCs w:val="20"/>
              </w:rPr>
            </w:pPr>
          </w:p>
        </w:tc>
        <w:tc>
          <w:tcPr>
            <w:tcW w:w="1843" w:type="dxa"/>
          </w:tcPr>
          <w:p w:rsidR="00501AB7" w:rsidRPr="00EB376D" w:rsidRDefault="00501AB7" w:rsidP="00991E5F">
            <w:pPr>
              <w:spacing w:after="120"/>
              <w:jc w:val="both"/>
              <w:rPr>
                <w:rFonts w:ascii="Tahoma" w:eastAsia="Cambria" w:hAnsi="Tahoma" w:cs="Tahoma"/>
                <w:sz w:val="20"/>
                <w:szCs w:val="20"/>
              </w:rPr>
            </w:pPr>
          </w:p>
        </w:tc>
      </w:tr>
      <w:tr w:rsidR="00501AB7" w:rsidRPr="00EB376D" w:rsidTr="00991E5F">
        <w:tc>
          <w:tcPr>
            <w:tcW w:w="648" w:type="dxa"/>
          </w:tcPr>
          <w:p w:rsidR="00501AB7" w:rsidRPr="00EB376D" w:rsidRDefault="00501AB7" w:rsidP="00991E5F">
            <w:pPr>
              <w:spacing w:after="120"/>
              <w:jc w:val="both"/>
              <w:rPr>
                <w:rFonts w:ascii="Tahoma" w:eastAsia="Cambria" w:hAnsi="Tahoma" w:cs="Tahoma"/>
                <w:sz w:val="20"/>
                <w:szCs w:val="20"/>
              </w:rPr>
            </w:pPr>
          </w:p>
        </w:tc>
        <w:tc>
          <w:tcPr>
            <w:tcW w:w="3036" w:type="dxa"/>
          </w:tcPr>
          <w:p w:rsidR="00501AB7" w:rsidRPr="00EB376D" w:rsidRDefault="00501AB7" w:rsidP="00991E5F">
            <w:pPr>
              <w:spacing w:after="120"/>
              <w:jc w:val="both"/>
              <w:rPr>
                <w:rFonts w:ascii="Tahoma" w:eastAsia="Cambria" w:hAnsi="Tahoma" w:cs="Tahoma"/>
                <w:sz w:val="20"/>
                <w:szCs w:val="20"/>
              </w:rPr>
            </w:pPr>
          </w:p>
        </w:tc>
        <w:tc>
          <w:tcPr>
            <w:tcW w:w="1842" w:type="dxa"/>
          </w:tcPr>
          <w:p w:rsidR="00501AB7" w:rsidRPr="00EB376D" w:rsidRDefault="00501AB7" w:rsidP="00991E5F">
            <w:pPr>
              <w:spacing w:after="120"/>
              <w:jc w:val="both"/>
              <w:rPr>
                <w:rFonts w:ascii="Tahoma" w:eastAsia="Cambria" w:hAnsi="Tahoma" w:cs="Tahoma"/>
                <w:sz w:val="20"/>
                <w:szCs w:val="20"/>
              </w:rPr>
            </w:pPr>
          </w:p>
        </w:tc>
        <w:tc>
          <w:tcPr>
            <w:tcW w:w="1843" w:type="dxa"/>
          </w:tcPr>
          <w:p w:rsidR="00501AB7" w:rsidRPr="00EB376D" w:rsidRDefault="00501AB7" w:rsidP="00991E5F">
            <w:pPr>
              <w:spacing w:after="120"/>
              <w:jc w:val="both"/>
              <w:rPr>
                <w:rFonts w:ascii="Tahoma" w:eastAsia="Cambria" w:hAnsi="Tahoma" w:cs="Tahoma"/>
                <w:sz w:val="20"/>
                <w:szCs w:val="20"/>
              </w:rPr>
            </w:pPr>
          </w:p>
        </w:tc>
        <w:tc>
          <w:tcPr>
            <w:tcW w:w="1843" w:type="dxa"/>
          </w:tcPr>
          <w:p w:rsidR="00501AB7" w:rsidRPr="00EB376D" w:rsidRDefault="00501AB7" w:rsidP="00991E5F">
            <w:pPr>
              <w:spacing w:after="120"/>
              <w:jc w:val="both"/>
              <w:rPr>
                <w:rFonts w:ascii="Tahoma" w:eastAsia="Cambria" w:hAnsi="Tahoma" w:cs="Tahoma"/>
                <w:sz w:val="20"/>
                <w:szCs w:val="20"/>
              </w:rPr>
            </w:pPr>
          </w:p>
        </w:tc>
      </w:tr>
      <w:tr w:rsidR="00501AB7" w:rsidRPr="00EB376D" w:rsidTr="00991E5F">
        <w:tc>
          <w:tcPr>
            <w:tcW w:w="648" w:type="dxa"/>
          </w:tcPr>
          <w:p w:rsidR="00501AB7" w:rsidRPr="00EB376D" w:rsidRDefault="00501AB7" w:rsidP="00991E5F">
            <w:pPr>
              <w:spacing w:after="120"/>
              <w:jc w:val="both"/>
              <w:rPr>
                <w:rFonts w:ascii="Tahoma" w:eastAsia="Cambria" w:hAnsi="Tahoma" w:cs="Tahoma"/>
                <w:sz w:val="20"/>
                <w:szCs w:val="20"/>
              </w:rPr>
            </w:pPr>
          </w:p>
        </w:tc>
        <w:tc>
          <w:tcPr>
            <w:tcW w:w="3036" w:type="dxa"/>
          </w:tcPr>
          <w:p w:rsidR="00501AB7" w:rsidRPr="00EB376D" w:rsidRDefault="00501AB7" w:rsidP="00991E5F">
            <w:pPr>
              <w:spacing w:after="120"/>
              <w:jc w:val="both"/>
              <w:rPr>
                <w:rFonts w:ascii="Tahoma" w:eastAsia="Cambria" w:hAnsi="Tahoma" w:cs="Tahoma"/>
                <w:sz w:val="20"/>
                <w:szCs w:val="20"/>
              </w:rPr>
            </w:pPr>
          </w:p>
        </w:tc>
        <w:tc>
          <w:tcPr>
            <w:tcW w:w="1842" w:type="dxa"/>
          </w:tcPr>
          <w:p w:rsidR="00501AB7" w:rsidRPr="00EB376D" w:rsidRDefault="00501AB7" w:rsidP="00991E5F">
            <w:pPr>
              <w:spacing w:after="120"/>
              <w:jc w:val="both"/>
              <w:rPr>
                <w:rFonts w:ascii="Tahoma" w:eastAsia="Cambria" w:hAnsi="Tahoma" w:cs="Tahoma"/>
                <w:sz w:val="20"/>
                <w:szCs w:val="20"/>
              </w:rPr>
            </w:pPr>
          </w:p>
        </w:tc>
        <w:tc>
          <w:tcPr>
            <w:tcW w:w="1843" w:type="dxa"/>
          </w:tcPr>
          <w:p w:rsidR="00501AB7" w:rsidRPr="00EB376D" w:rsidRDefault="00501AB7" w:rsidP="00991E5F">
            <w:pPr>
              <w:spacing w:after="120"/>
              <w:jc w:val="both"/>
              <w:rPr>
                <w:rFonts w:ascii="Tahoma" w:eastAsia="Cambria" w:hAnsi="Tahoma" w:cs="Tahoma"/>
                <w:sz w:val="20"/>
                <w:szCs w:val="20"/>
              </w:rPr>
            </w:pPr>
          </w:p>
        </w:tc>
        <w:tc>
          <w:tcPr>
            <w:tcW w:w="1843" w:type="dxa"/>
          </w:tcPr>
          <w:p w:rsidR="00501AB7" w:rsidRPr="00EB376D" w:rsidRDefault="00501AB7" w:rsidP="00991E5F">
            <w:pPr>
              <w:spacing w:after="120"/>
              <w:jc w:val="both"/>
              <w:rPr>
                <w:rFonts w:ascii="Tahoma" w:eastAsia="Cambria" w:hAnsi="Tahoma" w:cs="Tahoma"/>
                <w:sz w:val="20"/>
                <w:szCs w:val="20"/>
              </w:rPr>
            </w:pPr>
          </w:p>
        </w:tc>
      </w:tr>
      <w:tr w:rsidR="00501AB7" w:rsidRPr="00EB376D" w:rsidTr="00991E5F">
        <w:tc>
          <w:tcPr>
            <w:tcW w:w="648" w:type="dxa"/>
          </w:tcPr>
          <w:p w:rsidR="00501AB7" w:rsidRPr="00EB376D" w:rsidRDefault="00501AB7" w:rsidP="00991E5F">
            <w:pPr>
              <w:spacing w:after="120"/>
              <w:jc w:val="both"/>
              <w:rPr>
                <w:rFonts w:ascii="Tahoma" w:eastAsia="Cambria" w:hAnsi="Tahoma" w:cs="Tahoma"/>
                <w:sz w:val="20"/>
                <w:szCs w:val="20"/>
              </w:rPr>
            </w:pPr>
          </w:p>
        </w:tc>
        <w:tc>
          <w:tcPr>
            <w:tcW w:w="3036" w:type="dxa"/>
          </w:tcPr>
          <w:p w:rsidR="00501AB7" w:rsidRPr="00EB376D" w:rsidRDefault="00501AB7" w:rsidP="00991E5F">
            <w:pPr>
              <w:spacing w:after="120"/>
              <w:jc w:val="both"/>
              <w:rPr>
                <w:rFonts w:ascii="Tahoma" w:eastAsia="Cambria" w:hAnsi="Tahoma" w:cs="Tahoma"/>
                <w:sz w:val="20"/>
                <w:szCs w:val="20"/>
              </w:rPr>
            </w:pPr>
          </w:p>
        </w:tc>
        <w:tc>
          <w:tcPr>
            <w:tcW w:w="1842" w:type="dxa"/>
          </w:tcPr>
          <w:p w:rsidR="00501AB7" w:rsidRPr="00EB376D" w:rsidRDefault="00501AB7" w:rsidP="00991E5F">
            <w:pPr>
              <w:spacing w:after="120"/>
              <w:jc w:val="both"/>
              <w:rPr>
                <w:rFonts w:ascii="Tahoma" w:eastAsia="Cambria" w:hAnsi="Tahoma" w:cs="Tahoma"/>
                <w:sz w:val="20"/>
                <w:szCs w:val="20"/>
              </w:rPr>
            </w:pPr>
          </w:p>
        </w:tc>
        <w:tc>
          <w:tcPr>
            <w:tcW w:w="1843" w:type="dxa"/>
          </w:tcPr>
          <w:p w:rsidR="00501AB7" w:rsidRPr="00EB376D" w:rsidRDefault="00501AB7" w:rsidP="00991E5F">
            <w:pPr>
              <w:spacing w:after="120"/>
              <w:jc w:val="both"/>
              <w:rPr>
                <w:rFonts w:ascii="Tahoma" w:eastAsia="Cambria" w:hAnsi="Tahoma" w:cs="Tahoma"/>
                <w:sz w:val="20"/>
                <w:szCs w:val="20"/>
              </w:rPr>
            </w:pPr>
          </w:p>
        </w:tc>
        <w:tc>
          <w:tcPr>
            <w:tcW w:w="1843" w:type="dxa"/>
          </w:tcPr>
          <w:p w:rsidR="00501AB7" w:rsidRPr="00EB376D" w:rsidRDefault="00501AB7" w:rsidP="00991E5F">
            <w:pPr>
              <w:spacing w:after="120"/>
              <w:jc w:val="both"/>
              <w:rPr>
                <w:rFonts w:ascii="Tahoma" w:eastAsia="Cambria" w:hAnsi="Tahoma" w:cs="Tahoma"/>
                <w:sz w:val="20"/>
                <w:szCs w:val="20"/>
              </w:rPr>
            </w:pPr>
          </w:p>
        </w:tc>
      </w:tr>
    </w:tbl>
    <w:p w:rsidR="00501AB7" w:rsidRPr="00EB376D" w:rsidRDefault="00501AB7" w:rsidP="00501AB7">
      <w:pPr>
        <w:spacing w:after="120"/>
        <w:jc w:val="both"/>
        <w:rPr>
          <w:rFonts w:ascii="Tahoma" w:eastAsia="Cambria" w:hAnsi="Tahoma" w:cs="Tahoma"/>
          <w:sz w:val="20"/>
          <w:szCs w:val="20"/>
        </w:rPr>
      </w:pPr>
    </w:p>
    <w:p w:rsidR="00501AB7" w:rsidRPr="00EB376D" w:rsidRDefault="00501AB7" w:rsidP="00501AB7">
      <w:pPr>
        <w:numPr>
          <w:ilvl w:val="0"/>
          <w:numId w:val="19"/>
        </w:numPr>
        <w:spacing w:after="120" w:line="240" w:lineRule="auto"/>
        <w:ind w:left="360"/>
        <w:jc w:val="both"/>
        <w:rPr>
          <w:rFonts w:ascii="Tahoma" w:eastAsia="Cambria" w:hAnsi="Tahoma" w:cs="Tahoma"/>
          <w:sz w:val="20"/>
          <w:szCs w:val="20"/>
        </w:rPr>
      </w:pPr>
      <w:r w:rsidRPr="00EB376D">
        <w:rPr>
          <w:rFonts w:ascii="Tahoma" w:eastAsia="Cambria" w:hAnsi="Tahoma" w:cs="Tahoma"/>
          <w:sz w:val="20"/>
          <w:szCs w:val="20"/>
        </w:rPr>
        <w:t>Zamawiający  potwierdza Wykonanie w/w usług.</w:t>
      </w:r>
    </w:p>
    <w:p w:rsidR="00501AB7" w:rsidRPr="00EB376D" w:rsidRDefault="00501AB7" w:rsidP="00501AB7">
      <w:pPr>
        <w:numPr>
          <w:ilvl w:val="0"/>
          <w:numId w:val="19"/>
        </w:numPr>
        <w:spacing w:after="120" w:line="240" w:lineRule="auto"/>
        <w:ind w:left="360"/>
        <w:jc w:val="both"/>
        <w:rPr>
          <w:rFonts w:ascii="Tahoma" w:eastAsia="Cambria" w:hAnsi="Tahoma" w:cs="Tahoma"/>
          <w:sz w:val="20"/>
          <w:szCs w:val="20"/>
        </w:rPr>
      </w:pPr>
      <w:r w:rsidRPr="00EB376D">
        <w:rPr>
          <w:rFonts w:ascii="Tahoma" w:eastAsia="Cambria" w:hAnsi="Tahoma" w:cs="Tahoma"/>
          <w:sz w:val="20"/>
          <w:szCs w:val="20"/>
        </w:rPr>
        <w:t>Uwagi do wykonanych usług:</w:t>
      </w:r>
    </w:p>
    <w:p w:rsidR="00501AB7" w:rsidRPr="00EB376D" w:rsidRDefault="00501AB7" w:rsidP="00501AB7">
      <w:pPr>
        <w:spacing w:after="120" w:line="240" w:lineRule="auto"/>
        <w:jc w:val="both"/>
        <w:rPr>
          <w:rFonts w:ascii="Tahoma" w:eastAsia="Cambria" w:hAnsi="Tahoma" w:cs="Tahoma"/>
          <w:sz w:val="20"/>
          <w:szCs w:val="20"/>
        </w:rPr>
      </w:pPr>
      <w:r w:rsidRPr="00EB376D">
        <w:rPr>
          <w:rFonts w:ascii="Tahoma" w:eastAsia="Cambria" w:hAnsi="Tahoma" w:cs="Tahoma"/>
          <w:sz w:val="20"/>
          <w:szCs w:val="20"/>
        </w:rPr>
        <w:t>……………………………………….</w:t>
      </w:r>
    </w:p>
    <w:p w:rsidR="00501AB7" w:rsidRPr="00EB376D" w:rsidRDefault="00501AB7" w:rsidP="00501AB7">
      <w:pPr>
        <w:spacing w:after="120" w:line="240" w:lineRule="auto"/>
        <w:jc w:val="both"/>
        <w:rPr>
          <w:rFonts w:ascii="Tahoma" w:eastAsia="Cambria" w:hAnsi="Tahoma" w:cs="Tahoma"/>
          <w:sz w:val="20"/>
          <w:szCs w:val="20"/>
        </w:rPr>
      </w:pPr>
      <w:r w:rsidRPr="00EB376D">
        <w:rPr>
          <w:rFonts w:ascii="Tahoma" w:eastAsia="Cambria" w:hAnsi="Tahoma" w:cs="Tahoma"/>
          <w:sz w:val="20"/>
          <w:szCs w:val="20"/>
        </w:rPr>
        <w:t>………………………………………..</w:t>
      </w:r>
    </w:p>
    <w:p w:rsidR="00501AB7" w:rsidRPr="00EB376D" w:rsidRDefault="00501AB7" w:rsidP="00501AB7">
      <w:pPr>
        <w:numPr>
          <w:ilvl w:val="0"/>
          <w:numId w:val="19"/>
        </w:numPr>
        <w:spacing w:after="120" w:line="240" w:lineRule="auto"/>
        <w:ind w:left="360"/>
        <w:jc w:val="both"/>
        <w:rPr>
          <w:rFonts w:ascii="Tahoma" w:eastAsia="Cambria" w:hAnsi="Tahoma" w:cs="Tahoma"/>
          <w:sz w:val="20"/>
          <w:szCs w:val="20"/>
        </w:rPr>
      </w:pPr>
      <w:r w:rsidRPr="00EB376D">
        <w:rPr>
          <w:rFonts w:ascii="Tahoma" w:eastAsia="Cambria" w:hAnsi="Tahoma" w:cs="Tahoma"/>
          <w:sz w:val="20"/>
          <w:szCs w:val="20"/>
        </w:rPr>
        <w:t>Raport sporządzono w dwóch jednobrzmiących egzemplarzach, po jednym dla każdej ze Stron.</w:t>
      </w:r>
    </w:p>
    <w:p w:rsidR="00501AB7" w:rsidRPr="00EB376D" w:rsidRDefault="00501AB7" w:rsidP="00501AB7">
      <w:pPr>
        <w:numPr>
          <w:ilvl w:val="0"/>
          <w:numId w:val="19"/>
        </w:numPr>
        <w:spacing w:after="120" w:line="240" w:lineRule="auto"/>
        <w:ind w:left="360"/>
        <w:jc w:val="both"/>
        <w:rPr>
          <w:rFonts w:ascii="Tahoma" w:eastAsia="Cambria" w:hAnsi="Tahoma" w:cs="Tahoma"/>
          <w:sz w:val="20"/>
          <w:szCs w:val="20"/>
        </w:rPr>
      </w:pPr>
      <w:r w:rsidRPr="00EB376D">
        <w:rPr>
          <w:rFonts w:ascii="Tahoma" w:eastAsia="Cambria" w:hAnsi="Tahoma" w:cs="Tahoma"/>
          <w:sz w:val="20"/>
          <w:szCs w:val="20"/>
        </w:rPr>
        <w:t>Niniejszy Raport stanowi podstawę do wystawienia faktury VAT z tytułu realizacji usług na kwotę ........................ zł netto (słownie: ...................................................................... złotych), która powiększona o należny podatek VAT wynosi ................ zł brutto (słownie: ...................................................................... złotych).</w:t>
      </w:r>
    </w:p>
    <w:p w:rsidR="00501AB7" w:rsidRPr="00EB376D" w:rsidRDefault="00501AB7" w:rsidP="00501AB7">
      <w:pPr>
        <w:spacing w:after="120"/>
        <w:ind w:left="360"/>
        <w:jc w:val="both"/>
        <w:rPr>
          <w:rFonts w:ascii="Tahoma" w:eastAsia="Cambria" w:hAnsi="Tahoma" w:cs="Tahoma"/>
          <w:sz w:val="20"/>
          <w:szCs w:val="20"/>
        </w:rPr>
      </w:pPr>
    </w:p>
    <w:tbl>
      <w:tblPr>
        <w:tblW w:w="15507" w:type="dxa"/>
        <w:jc w:val="center"/>
        <w:tblLook w:val="01E0" w:firstRow="1" w:lastRow="1" w:firstColumn="1" w:lastColumn="1" w:noHBand="0" w:noVBand="0"/>
      </w:tblPr>
      <w:tblGrid>
        <w:gridCol w:w="10901"/>
        <w:gridCol w:w="4606"/>
      </w:tblGrid>
      <w:tr w:rsidR="00501AB7" w:rsidRPr="00EB376D" w:rsidTr="00991E5F">
        <w:trPr>
          <w:jc w:val="center"/>
        </w:trPr>
        <w:tc>
          <w:tcPr>
            <w:tcW w:w="10901" w:type="dxa"/>
          </w:tcPr>
          <w:p w:rsidR="00501AB7" w:rsidRPr="00EB376D" w:rsidRDefault="00501AB7" w:rsidP="00991E5F">
            <w:pPr>
              <w:tabs>
                <w:tab w:val="left" w:pos="-1229"/>
              </w:tabs>
              <w:spacing w:after="120"/>
              <w:ind w:right="-3596"/>
              <w:jc w:val="center"/>
              <w:rPr>
                <w:rFonts w:ascii="Tahoma" w:eastAsia="Cambria" w:hAnsi="Tahoma" w:cs="Tahoma"/>
                <w:sz w:val="20"/>
                <w:szCs w:val="20"/>
              </w:rPr>
            </w:pPr>
            <w:r w:rsidRPr="00EB376D">
              <w:rPr>
                <w:rFonts w:ascii="Tahoma" w:eastAsia="Cambria" w:hAnsi="Tahoma" w:cs="Tahoma"/>
                <w:sz w:val="20"/>
                <w:szCs w:val="20"/>
              </w:rPr>
              <w:t xml:space="preserve">Wykonawca </w:t>
            </w:r>
            <w:r>
              <w:rPr>
                <w:rFonts w:ascii="Tahoma" w:eastAsia="Cambria" w:hAnsi="Tahoma" w:cs="Tahoma"/>
                <w:sz w:val="20"/>
                <w:szCs w:val="20"/>
              </w:rPr>
              <w:t xml:space="preserve">                                                                 </w:t>
            </w:r>
            <w:r w:rsidRPr="00EB376D">
              <w:rPr>
                <w:rFonts w:ascii="Tahoma" w:eastAsia="Cambria" w:hAnsi="Tahoma" w:cs="Tahoma"/>
                <w:sz w:val="20"/>
                <w:szCs w:val="20"/>
              </w:rPr>
              <w:t>Zamawiający</w:t>
            </w:r>
          </w:p>
        </w:tc>
        <w:tc>
          <w:tcPr>
            <w:tcW w:w="4606" w:type="dxa"/>
          </w:tcPr>
          <w:p w:rsidR="00501AB7" w:rsidRPr="00EB376D" w:rsidRDefault="00501AB7" w:rsidP="00991E5F">
            <w:pPr>
              <w:tabs>
                <w:tab w:val="left" w:pos="5760"/>
              </w:tabs>
              <w:spacing w:after="120"/>
              <w:jc w:val="center"/>
              <w:rPr>
                <w:rFonts w:ascii="Tahoma" w:eastAsia="Cambria" w:hAnsi="Tahoma" w:cs="Tahoma"/>
                <w:sz w:val="20"/>
                <w:szCs w:val="20"/>
              </w:rPr>
            </w:pPr>
          </w:p>
        </w:tc>
      </w:tr>
    </w:tbl>
    <w:p w:rsidR="00501AB7" w:rsidRPr="00EB376D" w:rsidRDefault="00501AB7" w:rsidP="00501AB7">
      <w:pPr>
        <w:widowControl w:val="0"/>
        <w:suppressAutoHyphens/>
        <w:spacing w:after="60"/>
        <w:ind w:left="360"/>
        <w:jc w:val="both"/>
        <w:rPr>
          <w:rFonts w:ascii="Tahoma" w:eastAsia="Cambria" w:hAnsi="Tahoma" w:cs="Tahoma"/>
          <w:caps/>
          <w:sz w:val="20"/>
          <w:szCs w:val="20"/>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Pr="00EB376D" w:rsidRDefault="00501AB7" w:rsidP="00501AB7">
      <w:pPr>
        <w:suppressAutoHyphens/>
        <w:autoSpaceDE w:val="0"/>
        <w:spacing w:after="0"/>
        <w:jc w:val="center"/>
        <w:rPr>
          <w:rFonts w:ascii="Tahoma" w:eastAsia="Times New Roman" w:hAnsi="Tahoma" w:cs="Tahoma"/>
          <w:b/>
          <w:color w:val="000000"/>
          <w:sz w:val="20"/>
          <w:szCs w:val="20"/>
          <w:lang w:eastAsia="ar-SA"/>
        </w:rPr>
      </w:pPr>
      <w:r w:rsidRPr="00EB376D">
        <w:rPr>
          <w:rFonts w:ascii="Tahoma" w:eastAsia="Times New Roman" w:hAnsi="Tahoma" w:cs="Tahoma"/>
          <w:b/>
          <w:color w:val="000000"/>
          <w:sz w:val="20"/>
          <w:szCs w:val="20"/>
          <w:lang w:eastAsia="ar-SA"/>
        </w:rPr>
        <w:lastRenderedPageBreak/>
        <w:t xml:space="preserve">UMOWA O POWIERZENIE PRZETWARZANIA DANYCH OSOBOWYCH </w:t>
      </w:r>
    </w:p>
    <w:p w:rsidR="00501AB7" w:rsidRPr="00EB376D" w:rsidRDefault="00501AB7" w:rsidP="00501AB7">
      <w:pPr>
        <w:suppressAutoHyphens/>
        <w:autoSpaceDE w:val="0"/>
        <w:spacing w:after="0"/>
        <w:jc w:val="center"/>
        <w:rPr>
          <w:rFonts w:ascii="Tahoma" w:eastAsia="Times New Roman" w:hAnsi="Tahoma" w:cs="Tahoma"/>
          <w:b/>
          <w:color w:val="000000"/>
          <w:sz w:val="20"/>
          <w:szCs w:val="20"/>
          <w:lang w:eastAsia="ar-SA"/>
        </w:rPr>
      </w:pPr>
    </w:p>
    <w:p w:rsidR="00501AB7" w:rsidRPr="00EB376D" w:rsidRDefault="00501AB7" w:rsidP="00501AB7">
      <w:pPr>
        <w:suppressAutoHyphens/>
        <w:autoSpaceDE w:val="0"/>
        <w:spacing w:after="0"/>
        <w:jc w:val="center"/>
        <w:rPr>
          <w:rFonts w:ascii="Tahoma" w:eastAsia="Times New Roman" w:hAnsi="Tahoma" w:cs="Tahoma"/>
          <w:b/>
          <w:color w:val="000000"/>
          <w:sz w:val="20"/>
          <w:szCs w:val="20"/>
          <w:lang w:eastAsia="ar-SA"/>
        </w:rPr>
      </w:pPr>
      <w:r w:rsidRPr="00EB376D">
        <w:rPr>
          <w:rFonts w:ascii="Tahoma" w:eastAsia="Times New Roman" w:hAnsi="Tahoma" w:cs="Tahoma"/>
          <w:b/>
          <w:color w:val="000000"/>
          <w:sz w:val="20"/>
          <w:szCs w:val="20"/>
          <w:lang w:eastAsia="ar-SA"/>
        </w:rPr>
        <w:t>NR ……………</w:t>
      </w:r>
    </w:p>
    <w:p w:rsidR="00501AB7" w:rsidRPr="00EB376D" w:rsidRDefault="00501AB7" w:rsidP="00501AB7">
      <w:pPr>
        <w:suppressAutoHyphens/>
        <w:autoSpaceDE w:val="0"/>
        <w:spacing w:after="0"/>
        <w:rPr>
          <w:rFonts w:ascii="Tahoma" w:eastAsia="Times New Roman" w:hAnsi="Tahoma" w:cs="Tahoma"/>
          <w:sz w:val="20"/>
          <w:szCs w:val="20"/>
          <w:lang w:eastAsia="ar-SA"/>
        </w:rPr>
      </w:pPr>
    </w:p>
    <w:p w:rsidR="00501AB7" w:rsidRPr="00EB376D" w:rsidRDefault="00501AB7" w:rsidP="00501AB7">
      <w:pPr>
        <w:suppressAutoHyphens/>
        <w:spacing w:after="0"/>
        <w:rPr>
          <w:rFonts w:ascii="Tahoma" w:eastAsia="Times New Roman" w:hAnsi="Tahoma" w:cs="Tahoma"/>
          <w:sz w:val="20"/>
          <w:szCs w:val="20"/>
          <w:lang w:eastAsia="ar-SA"/>
        </w:rPr>
      </w:pPr>
      <w:r w:rsidRPr="00EB376D">
        <w:rPr>
          <w:rFonts w:ascii="Tahoma" w:eastAsia="Times New Roman" w:hAnsi="Tahoma" w:cs="Tahoma"/>
          <w:sz w:val="20"/>
          <w:szCs w:val="20"/>
          <w:lang w:eastAsia="ar-SA"/>
        </w:rPr>
        <w:t>zawarta w dniu ......................roku  w …………….. pomiędzy:</w:t>
      </w:r>
    </w:p>
    <w:p w:rsidR="00501AB7" w:rsidRPr="00EB376D" w:rsidRDefault="00501AB7" w:rsidP="00501AB7">
      <w:pPr>
        <w:suppressAutoHyphens/>
        <w:spacing w:after="0"/>
        <w:rPr>
          <w:rFonts w:ascii="Tahoma" w:eastAsia="Times New Roman" w:hAnsi="Tahoma" w:cs="Tahoma"/>
          <w:sz w:val="20"/>
          <w:szCs w:val="20"/>
          <w:lang w:eastAsia="ar-SA"/>
        </w:rPr>
      </w:pPr>
    </w:p>
    <w:p w:rsidR="00501AB7" w:rsidRPr="00EB376D" w:rsidRDefault="00501AB7" w:rsidP="00501AB7">
      <w:pPr>
        <w:suppressAutoHyphens/>
        <w:spacing w:after="0" w:line="360" w:lineRule="auto"/>
        <w:rPr>
          <w:rFonts w:ascii="Tahoma" w:eastAsia="Times New Roman" w:hAnsi="Tahoma" w:cs="Tahoma"/>
          <w:bCs/>
          <w:sz w:val="20"/>
          <w:szCs w:val="20"/>
          <w:lang w:eastAsia="ar-SA"/>
        </w:rPr>
      </w:pPr>
      <w:r w:rsidRPr="00EB376D">
        <w:rPr>
          <w:rFonts w:ascii="Tahoma" w:eastAsia="Times New Roman" w:hAnsi="Tahoma" w:cs="Tahoma"/>
          <w:b/>
          <w:bCs/>
          <w:sz w:val="20"/>
          <w:szCs w:val="20"/>
          <w:lang w:eastAsia="ar-SA"/>
        </w:rPr>
        <w:t>Uniwersyteckim Centrum Okulistyki i Onkologii Samodzielny Publiczny Szpital Kliniczny Śląskiego Uniwersytetu Medycznego w Katowicach</w:t>
      </w:r>
      <w:r w:rsidRPr="00EB376D">
        <w:rPr>
          <w:rFonts w:ascii="Tahoma" w:eastAsia="Times New Roman" w:hAnsi="Tahoma" w:cs="Tahoma"/>
          <w:bCs/>
          <w:sz w:val="20"/>
          <w:szCs w:val="20"/>
          <w:lang w:eastAsia="ar-SA"/>
        </w:rPr>
        <w:t xml:space="preserve">  </w:t>
      </w:r>
    </w:p>
    <w:p w:rsidR="00501AB7" w:rsidRPr="00EB376D" w:rsidRDefault="00501AB7" w:rsidP="00501AB7">
      <w:pPr>
        <w:suppressAutoHyphens/>
        <w:spacing w:after="0" w:line="360" w:lineRule="auto"/>
        <w:rPr>
          <w:rFonts w:ascii="Tahoma" w:eastAsia="Times New Roman" w:hAnsi="Tahoma" w:cs="Tahoma"/>
          <w:sz w:val="20"/>
          <w:szCs w:val="20"/>
          <w:lang w:eastAsia="ar-SA"/>
        </w:rPr>
      </w:pPr>
      <w:r w:rsidRPr="00EB376D">
        <w:rPr>
          <w:rFonts w:ascii="Tahoma" w:eastAsia="Times New Roman" w:hAnsi="Tahoma" w:cs="Tahoma"/>
          <w:sz w:val="20"/>
          <w:szCs w:val="20"/>
          <w:lang w:eastAsia="ar-SA"/>
        </w:rPr>
        <w:t>ul. Ceglana 35, 40-514 Katowice</w:t>
      </w:r>
    </w:p>
    <w:p w:rsidR="00501AB7" w:rsidRPr="00EB376D" w:rsidRDefault="00501AB7" w:rsidP="00501AB7">
      <w:pPr>
        <w:suppressAutoHyphens/>
        <w:spacing w:after="0" w:line="360" w:lineRule="auto"/>
        <w:rPr>
          <w:rFonts w:ascii="Tahoma" w:eastAsia="Times New Roman" w:hAnsi="Tahoma" w:cs="Tahoma"/>
          <w:b/>
          <w:bCs/>
          <w:sz w:val="20"/>
          <w:szCs w:val="20"/>
          <w:lang w:eastAsia="ar-SA"/>
        </w:rPr>
      </w:pPr>
      <w:r w:rsidRPr="00EB376D">
        <w:rPr>
          <w:rFonts w:ascii="Tahoma" w:eastAsia="Times New Roman" w:hAnsi="Tahoma" w:cs="Tahoma"/>
          <w:b/>
          <w:sz w:val="20"/>
          <w:szCs w:val="20"/>
          <w:lang w:eastAsia="ar-SA"/>
        </w:rPr>
        <w:t xml:space="preserve">KRS </w:t>
      </w:r>
      <w:r w:rsidRPr="00EB376D">
        <w:rPr>
          <w:rFonts w:ascii="Tahoma" w:eastAsia="Times New Roman" w:hAnsi="Tahoma" w:cs="Tahoma"/>
          <w:b/>
          <w:bCs/>
          <w:sz w:val="20"/>
          <w:szCs w:val="20"/>
          <w:lang w:eastAsia="ar-SA"/>
        </w:rPr>
        <w:t>0000049660</w:t>
      </w:r>
      <w:r w:rsidRPr="00EB376D">
        <w:rPr>
          <w:rFonts w:ascii="Tahoma" w:eastAsia="Times New Roman" w:hAnsi="Tahoma" w:cs="Tahoma"/>
          <w:b/>
          <w:bCs/>
          <w:sz w:val="20"/>
          <w:szCs w:val="20"/>
          <w:lang w:eastAsia="ar-SA"/>
        </w:rPr>
        <w:tab/>
        <w:t>NIP 954-22-74-017</w:t>
      </w:r>
      <w:r w:rsidRPr="00EB376D">
        <w:rPr>
          <w:rFonts w:ascii="Tahoma" w:eastAsia="Times New Roman" w:hAnsi="Tahoma" w:cs="Tahoma"/>
          <w:b/>
          <w:bCs/>
          <w:sz w:val="20"/>
          <w:szCs w:val="20"/>
          <w:lang w:eastAsia="ar-SA"/>
        </w:rPr>
        <w:tab/>
        <w:t>REGON 001325767</w:t>
      </w:r>
    </w:p>
    <w:p w:rsidR="00501AB7" w:rsidRPr="00EB376D" w:rsidRDefault="00501AB7" w:rsidP="00501AB7">
      <w:pPr>
        <w:suppressAutoHyphens/>
        <w:spacing w:after="0" w:line="360" w:lineRule="auto"/>
        <w:rPr>
          <w:rFonts w:ascii="Tahoma" w:eastAsia="Times New Roman" w:hAnsi="Tahoma" w:cs="Tahoma"/>
          <w:sz w:val="20"/>
          <w:szCs w:val="20"/>
          <w:lang w:eastAsia="ar-SA"/>
        </w:rPr>
      </w:pPr>
      <w:r w:rsidRPr="00EB376D">
        <w:rPr>
          <w:rFonts w:ascii="Tahoma" w:eastAsia="Times New Roman" w:hAnsi="Tahoma" w:cs="Tahoma"/>
          <w:sz w:val="20"/>
          <w:szCs w:val="20"/>
          <w:lang w:eastAsia="ar-SA"/>
        </w:rPr>
        <w:t>reprezentowanym przez:</w:t>
      </w:r>
    </w:p>
    <w:p w:rsidR="00501AB7" w:rsidRPr="00EB376D" w:rsidRDefault="00501AB7" w:rsidP="00501AB7">
      <w:pPr>
        <w:suppressAutoHyphens/>
        <w:spacing w:after="0" w:line="360" w:lineRule="auto"/>
        <w:rPr>
          <w:rFonts w:ascii="Tahoma" w:eastAsia="Times New Roman" w:hAnsi="Tahoma" w:cs="Tahoma"/>
          <w:sz w:val="20"/>
          <w:szCs w:val="24"/>
          <w:lang w:eastAsia="ar-SA"/>
        </w:rPr>
      </w:pPr>
      <w:r w:rsidRPr="00EB376D">
        <w:rPr>
          <w:rFonts w:ascii="Tahoma" w:eastAsia="Times New Roman" w:hAnsi="Tahoma" w:cs="Tahoma"/>
          <w:sz w:val="20"/>
          <w:szCs w:val="24"/>
          <w:lang w:eastAsia="ar-SA"/>
        </w:rPr>
        <w:t xml:space="preserve">Dyrektora Szpitala  -  Dariusza </w:t>
      </w:r>
      <w:proofErr w:type="spellStart"/>
      <w:r w:rsidRPr="00EB376D">
        <w:rPr>
          <w:rFonts w:ascii="Tahoma" w:eastAsia="Times New Roman" w:hAnsi="Tahoma" w:cs="Tahoma"/>
          <w:sz w:val="20"/>
          <w:szCs w:val="24"/>
          <w:lang w:eastAsia="ar-SA"/>
        </w:rPr>
        <w:t>Jorga</w:t>
      </w:r>
      <w:proofErr w:type="spellEnd"/>
    </w:p>
    <w:p w:rsidR="00501AB7" w:rsidRPr="00EB376D" w:rsidRDefault="00501AB7" w:rsidP="00501AB7">
      <w:pPr>
        <w:suppressAutoHyphens/>
        <w:spacing w:after="0" w:line="360" w:lineRule="auto"/>
        <w:rPr>
          <w:rFonts w:ascii="Tahoma" w:eastAsia="Times New Roman" w:hAnsi="Tahoma" w:cs="Tahoma"/>
          <w:sz w:val="20"/>
          <w:szCs w:val="20"/>
          <w:lang w:eastAsia="ar-SA"/>
        </w:rPr>
      </w:pPr>
      <w:r w:rsidRPr="00EB376D">
        <w:rPr>
          <w:rFonts w:ascii="Tahoma" w:eastAsia="Times New Roman" w:hAnsi="Tahoma" w:cs="Tahoma"/>
          <w:sz w:val="20"/>
          <w:szCs w:val="20"/>
          <w:lang w:eastAsia="ar-SA"/>
        </w:rPr>
        <w:t xml:space="preserve">zwanym w dalszej treści umowy </w:t>
      </w:r>
      <w:r w:rsidRPr="00EB376D">
        <w:rPr>
          <w:rFonts w:ascii="Tahoma" w:eastAsia="Times New Roman" w:hAnsi="Tahoma" w:cs="Tahoma"/>
          <w:b/>
          <w:i/>
          <w:iCs/>
          <w:sz w:val="20"/>
          <w:szCs w:val="20"/>
          <w:lang w:eastAsia="ar-SA"/>
        </w:rPr>
        <w:t>Powierzającym,</w:t>
      </w:r>
    </w:p>
    <w:p w:rsidR="00501AB7" w:rsidRPr="00EB376D" w:rsidRDefault="00501AB7" w:rsidP="00501AB7">
      <w:pPr>
        <w:suppressAutoHyphens/>
        <w:spacing w:after="0" w:line="360" w:lineRule="auto"/>
        <w:rPr>
          <w:rFonts w:ascii="Tahoma" w:eastAsia="Times New Roman" w:hAnsi="Tahoma" w:cs="Tahoma"/>
          <w:sz w:val="20"/>
          <w:szCs w:val="20"/>
          <w:lang w:eastAsia="ar-SA"/>
        </w:rPr>
      </w:pPr>
      <w:r w:rsidRPr="00EB376D">
        <w:rPr>
          <w:rFonts w:ascii="Tahoma" w:eastAsia="Times New Roman" w:hAnsi="Tahoma" w:cs="Tahoma"/>
          <w:sz w:val="20"/>
          <w:szCs w:val="20"/>
          <w:lang w:eastAsia="ar-SA"/>
        </w:rPr>
        <w:t>a</w:t>
      </w:r>
    </w:p>
    <w:p w:rsidR="00501AB7" w:rsidRPr="00EB376D" w:rsidRDefault="00501AB7" w:rsidP="00501AB7">
      <w:pPr>
        <w:suppressAutoHyphens/>
        <w:spacing w:after="0" w:line="360" w:lineRule="auto"/>
        <w:rPr>
          <w:rFonts w:ascii="Tahoma" w:eastAsia="Times New Roman" w:hAnsi="Tahoma" w:cs="Tahoma"/>
          <w:sz w:val="20"/>
          <w:szCs w:val="20"/>
          <w:lang w:eastAsia="ar-SA"/>
        </w:rPr>
      </w:pPr>
    </w:p>
    <w:p w:rsidR="00501AB7" w:rsidRPr="00EB376D" w:rsidRDefault="00501AB7" w:rsidP="00501AB7">
      <w:pPr>
        <w:suppressAutoHyphens/>
        <w:spacing w:after="0" w:line="360" w:lineRule="auto"/>
        <w:rPr>
          <w:rFonts w:ascii="Tahoma" w:eastAsia="Times New Roman" w:hAnsi="Tahoma" w:cs="Tahoma"/>
          <w:b/>
          <w:bCs/>
          <w:sz w:val="20"/>
          <w:szCs w:val="20"/>
          <w:lang w:eastAsia="ar-SA"/>
        </w:rPr>
      </w:pPr>
      <w:r w:rsidRPr="00EB376D">
        <w:rPr>
          <w:rFonts w:ascii="Tahoma" w:eastAsia="Times New Roman" w:hAnsi="Tahoma" w:cs="Tahoma"/>
          <w:b/>
          <w:bCs/>
          <w:sz w:val="20"/>
          <w:szCs w:val="20"/>
          <w:lang w:eastAsia="ar-SA"/>
        </w:rPr>
        <w:t>………………………………</w:t>
      </w:r>
    </w:p>
    <w:p w:rsidR="00501AB7" w:rsidRPr="00EB376D" w:rsidRDefault="00501AB7" w:rsidP="00501AB7">
      <w:pPr>
        <w:suppressAutoHyphens/>
        <w:spacing w:after="0" w:line="360" w:lineRule="auto"/>
        <w:rPr>
          <w:rFonts w:ascii="Tahoma" w:eastAsia="Times New Roman" w:hAnsi="Tahoma" w:cs="Tahoma"/>
          <w:sz w:val="20"/>
          <w:szCs w:val="20"/>
          <w:lang w:eastAsia="ar-SA"/>
        </w:rPr>
      </w:pPr>
      <w:r w:rsidRPr="00EB376D">
        <w:rPr>
          <w:rFonts w:ascii="Tahoma" w:eastAsia="Times New Roman" w:hAnsi="Tahoma" w:cs="Tahoma"/>
          <w:sz w:val="20"/>
          <w:szCs w:val="20"/>
          <w:lang w:eastAsia="ar-SA"/>
        </w:rPr>
        <w:t>………………………………</w:t>
      </w:r>
    </w:p>
    <w:p w:rsidR="00501AB7" w:rsidRPr="00EB376D" w:rsidRDefault="00501AB7" w:rsidP="00501AB7">
      <w:pPr>
        <w:suppressAutoHyphens/>
        <w:spacing w:after="0" w:line="360" w:lineRule="auto"/>
        <w:rPr>
          <w:rFonts w:ascii="Tahoma" w:eastAsia="Times New Roman" w:hAnsi="Tahoma" w:cs="Tahoma"/>
          <w:b/>
          <w:bCs/>
          <w:sz w:val="20"/>
          <w:szCs w:val="20"/>
          <w:lang w:eastAsia="ar-SA"/>
        </w:rPr>
      </w:pPr>
      <w:r w:rsidRPr="00EB376D">
        <w:rPr>
          <w:rFonts w:ascii="Tahoma" w:eastAsia="Times New Roman" w:hAnsi="Tahoma" w:cs="Tahoma"/>
          <w:sz w:val="20"/>
          <w:szCs w:val="20"/>
          <w:lang w:eastAsia="ar-SA"/>
        </w:rPr>
        <w:t>……..  ……………………...</w:t>
      </w:r>
    </w:p>
    <w:p w:rsidR="00501AB7" w:rsidRPr="00EB376D" w:rsidRDefault="00501AB7" w:rsidP="00501AB7">
      <w:pPr>
        <w:suppressAutoHyphens/>
        <w:spacing w:after="0" w:line="360" w:lineRule="auto"/>
        <w:rPr>
          <w:rFonts w:ascii="Tahoma" w:eastAsia="Times New Roman" w:hAnsi="Tahoma" w:cs="Tahoma"/>
          <w:b/>
          <w:bCs/>
          <w:sz w:val="20"/>
          <w:szCs w:val="20"/>
          <w:lang w:eastAsia="ar-SA"/>
        </w:rPr>
      </w:pPr>
      <w:r w:rsidRPr="00EB376D">
        <w:rPr>
          <w:rFonts w:ascii="Tahoma" w:eastAsia="Times New Roman" w:hAnsi="Tahoma" w:cs="Tahoma"/>
          <w:b/>
          <w:bCs/>
          <w:sz w:val="20"/>
          <w:szCs w:val="20"/>
          <w:lang w:eastAsia="ar-SA"/>
        </w:rPr>
        <w:t>KRS  ……………..</w:t>
      </w:r>
      <w:r w:rsidRPr="00EB376D">
        <w:rPr>
          <w:rFonts w:ascii="Tahoma" w:eastAsia="Times New Roman" w:hAnsi="Tahoma" w:cs="Tahoma"/>
          <w:b/>
          <w:bCs/>
          <w:sz w:val="20"/>
          <w:szCs w:val="20"/>
          <w:lang w:eastAsia="ar-SA"/>
        </w:rPr>
        <w:tab/>
        <w:t>NIP  ………………..</w:t>
      </w:r>
      <w:r w:rsidRPr="00EB376D">
        <w:rPr>
          <w:rFonts w:ascii="Tahoma" w:eastAsia="Times New Roman" w:hAnsi="Tahoma" w:cs="Tahoma"/>
          <w:b/>
          <w:bCs/>
          <w:sz w:val="20"/>
          <w:szCs w:val="20"/>
          <w:lang w:eastAsia="ar-SA"/>
        </w:rPr>
        <w:tab/>
        <w:t>REGON  …………….</w:t>
      </w:r>
    </w:p>
    <w:p w:rsidR="00501AB7" w:rsidRPr="00EB376D" w:rsidRDefault="00501AB7" w:rsidP="00501AB7">
      <w:pPr>
        <w:suppressAutoHyphens/>
        <w:spacing w:after="0" w:line="360" w:lineRule="auto"/>
        <w:rPr>
          <w:rFonts w:ascii="Tahoma" w:eastAsia="Times New Roman" w:hAnsi="Tahoma" w:cs="Tahoma"/>
          <w:sz w:val="20"/>
          <w:szCs w:val="20"/>
          <w:lang w:eastAsia="ar-SA"/>
        </w:rPr>
      </w:pPr>
      <w:r w:rsidRPr="00EB376D">
        <w:rPr>
          <w:rFonts w:ascii="Tahoma" w:eastAsia="Times New Roman" w:hAnsi="Tahoma" w:cs="Tahoma"/>
          <w:sz w:val="20"/>
          <w:szCs w:val="20"/>
          <w:lang w:eastAsia="ar-SA"/>
        </w:rPr>
        <w:t>reprezentowanym przez:</w:t>
      </w:r>
    </w:p>
    <w:p w:rsidR="00501AB7" w:rsidRPr="00EB376D" w:rsidRDefault="00501AB7" w:rsidP="00501AB7">
      <w:pPr>
        <w:suppressAutoHyphens/>
        <w:spacing w:after="0" w:line="360" w:lineRule="auto"/>
        <w:rPr>
          <w:rFonts w:ascii="Tahoma" w:eastAsia="Times New Roman" w:hAnsi="Tahoma" w:cs="Tahoma"/>
          <w:sz w:val="20"/>
          <w:szCs w:val="20"/>
          <w:lang w:eastAsia="ar-SA"/>
        </w:rPr>
      </w:pPr>
    </w:p>
    <w:p w:rsidR="00501AB7" w:rsidRPr="00EB376D" w:rsidRDefault="00501AB7" w:rsidP="00501AB7">
      <w:pPr>
        <w:suppressAutoHyphens/>
        <w:spacing w:after="0" w:line="360" w:lineRule="auto"/>
        <w:rPr>
          <w:rFonts w:ascii="Tahoma" w:eastAsia="Times New Roman" w:hAnsi="Tahoma" w:cs="Tahoma"/>
          <w:sz w:val="20"/>
          <w:szCs w:val="20"/>
          <w:lang w:eastAsia="ar-SA"/>
        </w:rPr>
      </w:pPr>
      <w:r w:rsidRPr="00EB376D">
        <w:rPr>
          <w:rFonts w:ascii="Tahoma" w:eastAsia="Times New Roman" w:hAnsi="Tahoma" w:cs="Tahoma"/>
          <w:sz w:val="20"/>
          <w:szCs w:val="20"/>
          <w:lang w:eastAsia="ar-SA"/>
        </w:rPr>
        <w:t>......................................................................................................</w:t>
      </w:r>
    </w:p>
    <w:p w:rsidR="00501AB7" w:rsidRPr="00EB376D" w:rsidRDefault="00501AB7" w:rsidP="00501AB7">
      <w:pPr>
        <w:suppressAutoHyphens/>
        <w:spacing w:after="0" w:line="360" w:lineRule="auto"/>
        <w:rPr>
          <w:rFonts w:ascii="Tahoma" w:eastAsia="Times New Roman" w:hAnsi="Tahoma" w:cs="Tahoma"/>
          <w:b/>
          <w:bCs/>
          <w:sz w:val="20"/>
          <w:szCs w:val="20"/>
          <w:lang w:eastAsia="ar-SA"/>
        </w:rPr>
      </w:pPr>
      <w:r w:rsidRPr="00EB376D">
        <w:rPr>
          <w:rFonts w:ascii="Tahoma" w:eastAsia="Times New Roman" w:hAnsi="Tahoma" w:cs="Tahoma"/>
          <w:sz w:val="20"/>
          <w:szCs w:val="20"/>
          <w:lang w:eastAsia="ar-SA"/>
        </w:rPr>
        <w:t xml:space="preserve">zwanym w dalszej treści umowy </w:t>
      </w:r>
      <w:r w:rsidRPr="00EB376D">
        <w:rPr>
          <w:rFonts w:ascii="Tahoma" w:eastAsia="Times New Roman" w:hAnsi="Tahoma" w:cs="Tahoma"/>
          <w:b/>
          <w:bCs/>
          <w:i/>
          <w:iCs/>
          <w:sz w:val="20"/>
          <w:szCs w:val="20"/>
          <w:lang w:eastAsia="ar-SA"/>
        </w:rPr>
        <w:t>Wykonawcą</w:t>
      </w:r>
      <w:r w:rsidRPr="00EB376D">
        <w:rPr>
          <w:rFonts w:ascii="Tahoma" w:eastAsia="Times New Roman" w:hAnsi="Tahoma" w:cs="Tahoma"/>
          <w:b/>
          <w:bCs/>
          <w:sz w:val="20"/>
          <w:szCs w:val="20"/>
          <w:lang w:eastAsia="ar-SA"/>
        </w:rPr>
        <w:t>.</w:t>
      </w:r>
    </w:p>
    <w:p w:rsidR="00501AB7" w:rsidRPr="00EB376D" w:rsidRDefault="00501AB7" w:rsidP="00501AB7">
      <w:pPr>
        <w:suppressAutoHyphens/>
        <w:spacing w:after="0"/>
        <w:ind w:left="3540" w:firstLine="708"/>
        <w:rPr>
          <w:rFonts w:ascii="Tahoma" w:eastAsia="Times New Roman" w:hAnsi="Tahoma" w:cs="Tahoma"/>
          <w:b/>
          <w:sz w:val="20"/>
          <w:szCs w:val="20"/>
          <w:lang w:eastAsia="ar-SA"/>
        </w:rPr>
      </w:pPr>
      <w:r w:rsidRPr="00EB376D">
        <w:rPr>
          <w:rFonts w:ascii="Tahoma" w:eastAsia="Times New Roman" w:hAnsi="Tahoma" w:cs="Tahoma"/>
          <w:b/>
          <w:sz w:val="20"/>
          <w:szCs w:val="20"/>
          <w:lang w:eastAsia="ar-SA"/>
        </w:rPr>
        <w:t>§ 1.</w:t>
      </w:r>
    </w:p>
    <w:p w:rsidR="00501AB7" w:rsidRPr="00EB376D" w:rsidRDefault="00501AB7" w:rsidP="00501AB7">
      <w:pPr>
        <w:suppressAutoHyphens/>
        <w:spacing w:after="0"/>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 xml:space="preserve">W związku z powierzeniem Wykonawcy świadczenia usług polegających </w:t>
      </w:r>
      <w:r w:rsidRPr="00EB376D">
        <w:rPr>
          <w:rFonts w:ascii="Tahoma" w:eastAsia="Times New Roman" w:hAnsi="Tahoma" w:cs="Tahoma"/>
          <w:i/>
          <w:sz w:val="20"/>
          <w:szCs w:val="20"/>
          <w:lang w:eastAsia="ar-SA"/>
        </w:rPr>
        <w:t xml:space="preserve">na wsparciu technicznym </w:t>
      </w:r>
      <w:r w:rsidRPr="00EB376D">
        <w:rPr>
          <w:rFonts w:ascii="Tahoma" w:eastAsia="Lucida Sans Unicode" w:hAnsi="Tahoma" w:cs="Tahoma"/>
          <w:i/>
          <w:kern w:val="1"/>
          <w:sz w:val="20"/>
          <w:szCs w:val="20"/>
          <w:lang w:eastAsia="hi-IN" w:bidi="hi-IN"/>
        </w:rPr>
        <w:t>przy przygotowaniu systemu informatycznego AMMS/</w:t>
      </w:r>
      <w:proofErr w:type="spellStart"/>
      <w:r w:rsidRPr="00EB376D">
        <w:rPr>
          <w:rFonts w:ascii="Tahoma" w:eastAsia="Lucida Sans Unicode" w:hAnsi="Tahoma" w:cs="Tahoma"/>
          <w:i/>
          <w:kern w:val="1"/>
          <w:sz w:val="20"/>
          <w:szCs w:val="20"/>
          <w:lang w:eastAsia="hi-IN" w:bidi="hi-IN"/>
        </w:rPr>
        <w:t>InfoMedica</w:t>
      </w:r>
      <w:proofErr w:type="spellEnd"/>
      <w:r w:rsidRPr="00EB376D">
        <w:rPr>
          <w:rFonts w:ascii="Tahoma" w:eastAsia="Lucida Sans Unicode" w:hAnsi="Tahoma" w:cs="Tahoma"/>
          <w:i/>
          <w:kern w:val="1"/>
          <w:sz w:val="20"/>
          <w:szCs w:val="20"/>
          <w:lang w:eastAsia="hi-IN" w:bidi="hi-IN"/>
        </w:rPr>
        <w:t xml:space="preserve"> produkcji </w:t>
      </w:r>
      <w:proofErr w:type="spellStart"/>
      <w:r w:rsidRPr="00EB376D">
        <w:rPr>
          <w:rFonts w:ascii="Tahoma" w:eastAsia="Lucida Sans Unicode" w:hAnsi="Tahoma" w:cs="Tahoma"/>
          <w:i/>
          <w:kern w:val="1"/>
          <w:sz w:val="20"/>
          <w:szCs w:val="20"/>
          <w:lang w:eastAsia="hi-IN" w:bidi="hi-IN"/>
        </w:rPr>
        <w:t>Asseco</w:t>
      </w:r>
      <w:proofErr w:type="spellEnd"/>
      <w:r w:rsidRPr="00EB376D">
        <w:rPr>
          <w:rFonts w:ascii="Tahoma" w:eastAsia="Lucida Sans Unicode" w:hAnsi="Tahoma" w:cs="Tahoma"/>
          <w:i/>
          <w:kern w:val="1"/>
          <w:sz w:val="20"/>
          <w:szCs w:val="20"/>
          <w:lang w:eastAsia="hi-IN" w:bidi="hi-IN"/>
        </w:rPr>
        <w:t xml:space="preserve"> Poland do działania po połączeniu Zamawiającego z </w:t>
      </w:r>
      <w:r w:rsidRPr="00EB376D">
        <w:rPr>
          <w:rFonts w:ascii="Tahoma" w:eastAsia="Cambria" w:hAnsi="Tahoma" w:cs="Tahoma"/>
          <w:i/>
          <w:sz w:val="20"/>
          <w:szCs w:val="20"/>
        </w:rPr>
        <w:t>Samodzielnym Publicznym Centralnym Szpitalem Klinicznym im. Prof. Kornela Gibińskiego Śląskiego Uniwersytetu Medycznego w Katowicach przy ul. Medyków 14</w:t>
      </w:r>
      <w:r w:rsidRPr="00EB376D">
        <w:rPr>
          <w:rFonts w:ascii="Tahoma" w:eastAsia="Times New Roman" w:hAnsi="Tahoma" w:cs="Tahoma"/>
          <w:sz w:val="20"/>
          <w:szCs w:val="20"/>
          <w:lang w:eastAsia="ar-SA"/>
        </w:rPr>
        <w:t xml:space="preserve">. na podstawie odrębnej umowy nr </w:t>
      </w:r>
      <w:r w:rsidRPr="00EB376D">
        <w:rPr>
          <w:rFonts w:ascii="Tahoma" w:eastAsia="Times New Roman" w:hAnsi="Tahoma" w:cs="Tahoma"/>
          <w:bCs/>
          <w:sz w:val="20"/>
          <w:szCs w:val="20"/>
          <w:lang w:eastAsia="ar-SA"/>
        </w:rPr>
        <w:t xml:space="preserve">…………………….. </w:t>
      </w:r>
      <w:r w:rsidRPr="00EB376D">
        <w:rPr>
          <w:rFonts w:ascii="Tahoma" w:eastAsia="Times New Roman" w:hAnsi="Tahoma" w:cs="Tahoma"/>
          <w:sz w:val="20"/>
          <w:szCs w:val="20"/>
          <w:lang w:eastAsia="ar-SA"/>
        </w:rPr>
        <w:t xml:space="preserve"> zawartej w dniu ………… na okres </w:t>
      </w:r>
      <w:r w:rsidRPr="00EB376D">
        <w:rPr>
          <w:rFonts w:ascii="Tahoma" w:eastAsia="Times New Roman" w:hAnsi="Tahoma" w:cs="Tahoma"/>
          <w:b/>
          <w:bCs/>
          <w:sz w:val="20"/>
          <w:szCs w:val="20"/>
          <w:lang w:eastAsia="ar-SA"/>
        </w:rPr>
        <w:t>……………….</w:t>
      </w:r>
      <w:r w:rsidRPr="00EB376D">
        <w:rPr>
          <w:rFonts w:ascii="Tahoma" w:eastAsia="Times New Roman" w:hAnsi="Tahoma" w:cs="Tahoma"/>
          <w:sz w:val="20"/>
          <w:szCs w:val="20"/>
          <w:lang w:eastAsia="ar-SA"/>
        </w:rPr>
        <w:t xml:space="preserve"> począwszy od dnia ………… </w:t>
      </w:r>
      <w:r w:rsidRPr="00EB376D">
        <w:rPr>
          <w:rFonts w:ascii="Tahoma" w:eastAsia="Times New Roman" w:hAnsi="Tahoma" w:cs="Tahoma"/>
          <w:b/>
          <w:bCs/>
          <w:sz w:val="20"/>
          <w:szCs w:val="20"/>
          <w:lang w:eastAsia="ar-SA"/>
        </w:rPr>
        <w:t xml:space="preserve"> </w:t>
      </w:r>
      <w:r w:rsidRPr="00EB376D">
        <w:rPr>
          <w:rFonts w:ascii="Tahoma" w:eastAsia="Times New Roman" w:hAnsi="Tahoma" w:cs="Tahoma"/>
          <w:sz w:val="20"/>
          <w:szCs w:val="20"/>
          <w:lang w:eastAsia="ar-SA"/>
        </w:rPr>
        <w:t>zwanej dalej „Umową” z której wynika konieczność udostępnienia Wykonawcy posiadanych przez Powierzającego danych osobowych, Powierzający udostępni Wykonawcy posiadane i przyszłe zbiory danych osobowych przechowywane w bazach danych oprogramowania, do którego Wykonawca będzie miał dostęp w związku z realizacją wyżej wymienionej umowy.</w:t>
      </w:r>
    </w:p>
    <w:p w:rsidR="00501AB7" w:rsidRPr="00EB376D" w:rsidRDefault="00501AB7" w:rsidP="00501AB7">
      <w:pPr>
        <w:suppressAutoHyphens/>
        <w:autoSpaceDE w:val="0"/>
        <w:spacing w:after="0"/>
        <w:jc w:val="center"/>
        <w:rPr>
          <w:rFonts w:ascii="Tahoma" w:eastAsia="Times New Roman" w:hAnsi="Tahoma" w:cs="Tahoma"/>
          <w:b/>
          <w:sz w:val="20"/>
          <w:szCs w:val="20"/>
          <w:lang w:eastAsia="ar-SA"/>
        </w:rPr>
      </w:pPr>
    </w:p>
    <w:p w:rsidR="00501AB7" w:rsidRPr="00EB376D" w:rsidRDefault="00501AB7" w:rsidP="00501AB7">
      <w:pPr>
        <w:suppressAutoHyphens/>
        <w:autoSpaceDE w:val="0"/>
        <w:spacing w:after="0" w:line="240" w:lineRule="auto"/>
        <w:jc w:val="center"/>
        <w:rPr>
          <w:rFonts w:ascii="Tahoma" w:eastAsia="Times New Roman" w:hAnsi="Tahoma" w:cs="Tahoma"/>
          <w:b/>
          <w:sz w:val="20"/>
          <w:szCs w:val="20"/>
          <w:lang w:eastAsia="ar-SA"/>
        </w:rPr>
      </w:pPr>
      <w:r w:rsidRPr="00EB376D">
        <w:rPr>
          <w:rFonts w:ascii="Tahoma" w:eastAsia="Times New Roman" w:hAnsi="Tahoma" w:cs="Tahoma"/>
          <w:b/>
          <w:sz w:val="20"/>
          <w:szCs w:val="20"/>
          <w:lang w:eastAsia="ar-SA"/>
        </w:rPr>
        <w:t>§ 2.</w:t>
      </w:r>
    </w:p>
    <w:p w:rsidR="00501AB7" w:rsidRPr="00EB376D" w:rsidRDefault="00501AB7" w:rsidP="00501AB7">
      <w:pPr>
        <w:suppressAutoHyphens/>
        <w:spacing w:before="60" w:after="60"/>
        <w:ind w:left="680"/>
        <w:jc w:val="center"/>
        <w:rPr>
          <w:rFonts w:ascii="Tahoma" w:eastAsia="Times New Roman" w:hAnsi="Tahoma" w:cs="Tahoma"/>
          <w:b/>
          <w:sz w:val="20"/>
          <w:szCs w:val="20"/>
          <w:lang w:eastAsia="ar-SA"/>
        </w:rPr>
      </w:pPr>
      <w:r w:rsidRPr="00EB376D">
        <w:rPr>
          <w:rFonts w:ascii="Tahoma" w:eastAsia="Times New Roman" w:hAnsi="Tahoma" w:cs="Tahoma"/>
          <w:b/>
          <w:sz w:val="20"/>
          <w:szCs w:val="20"/>
          <w:lang w:eastAsia="ar-SA"/>
        </w:rPr>
        <w:t>Zabezpieczenie powierzonych danych osobowych</w:t>
      </w:r>
    </w:p>
    <w:p w:rsidR="00501AB7" w:rsidRPr="00EB376D" w:rsidRDefault="00501AB7" w:rsidP="00501AB7">
      <w:pPr>
        <w:numPr>
          <w:ilvl w:val="1"/>
          <w:numId w:val="20"/>
        </w:numPr>
        <w:tabs>
          <w:tab w:val="num" w:pos="426"/>
        </w:tabs>
        <w:suppressAutoHyphens/>
        <w:spacing w:before="60" w:after="6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Wykonawca zobowiązuje się do ochrony powierzonych mu danych, a w szczególności przestrzegania przepisów ustawy o ochronie danych osobowych i przepisów wykonawczych, oraz zgodnie z powszechnie przyjętymi standardami i ustalonymi przez Strony warunkami. Obowiązek zachowania tajemnicy obejmuje wszystkich uczestników procesu realizacji Umowy i dotyczy w szczególności wszelkich informacji, danych, materiałów uzyskanych w związku z zawarciem Umowy.</w:t>
      </w:r>
    </w:p>
    <w:p w:rsidR="00501AB7" w:rsidRPr="00EB376D" w:rsidRDefault="00501AB7" w:rsidP="00501AB7">
      <w:pPr>
        <w:numPr>
          <w:ilvl w:val="1"/>
          <w:numId w:val="20"/>
        </w:numPr>
        <w:tabs>
          <w:tab w:val="num" w:pos="426"/>
        </w:tabs>
        <w:suppressAutoHyphens/>
        <w:spacing w:before="60" w:after="6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 xml:space="preserve">Powierzający jest administratorem danych osobowych w rozumieniu przepisów ustawy z dnia </w:t>
      </w:r>
      <w:r w:rsidRPr="00EB376D">
        <w:rPr>
          <w:rFonts w:ascii="Tahoma" w:eastAsia="Times New Roman" w:hAnsi="Tahoma" w:cs="Tahoma"/>
          <w:noProof/>
          <w:sz w:val="20"/>
          <w:szCs w:val="20"/>
          <w:lang w:eastAsia="ar-SA"/>
        </w:rPr>
        <w:t xml:space="preserve">29 sierpnia 1997 </w:t>
      </w:r>
      <w:r w:rsidRPr="00EB376D">
        <w:rPr>
          <w:rFonts w:ascii="Tahoma" w:eastAsia="Times New Roman" w:hAnsi="Tahoma" w:cs="Tahoma"/>
          <w:sz w:val="20"/>
          <w:szCs w:val="20"/>
          <w:lang w:eastAsia="ar-SA"/>
        </w:rPr>
        <w:t>o ochronie danych osobowych (zwanej dalej „Ustawą”) (</w:t>
      </w:r>
      <w:proofErr w:type="spellStart"/>
      <w:r w:rsidRPr="00EB376D">
        <w:rPr>
          <w:rFonts w:ascii="Tahoma" w:eastAsia="Times New Roman" w:hAnsi="Tahoma" w:cs="Tahoma"/>
          <w:sz w:val="20"/>
          <w:szCs w:val="20"/>
          <w:lang w:eastAsia="ar-SA"/>
        </w:rPr>
        <w:t>Dz.U</w:t>
      </w:r>
      <w:proofErr w:type="spellEnd"/>
      <w:r w:rsidRPr="00EB376D">
        <w:rPr>
          <w:rFonts w:ascii="Tahoma" w:eastAsia="Times New Roman" w:hAnsi="Tahoma" w:cs="Tahoma"/>
          <w:sz w:val="20"/>
          <w:szCs w:val="20"/>
          <w:lang w:eastAsia="ar-SA"/>
        </w:rPr>
        <w:t xml:space="preserve">. 2015.2135 </w:t>
      </w:r>
      <w:proofErr w:type="spellStart"/>
      <w:r w:rsidRPr="00EB376D">
        <w:rPr>
          <w:rFonts w:ascii="Tahoma" w:eastAsia="Times New Roman" w:hAnsi="Tahoma" w:cs="Tahoma"/>
          <w:sz w:val="20"/>
          <w:szCs w:val="20"/>
          <w:lang w:eastAsia="ar-SA"/>
        </w:rPr>
        <w:t>t.j</w:t>
      </w:r>
      <w:proofErr w:type="spellEnd"/>
      <w:r w:rsidRPr="00EB376D">
        <w:rPr>
          <w:rFonts w:ascii="Tahoma" w:eastAsia="Times New Roman" w:hAnsi="Tahoma" w:cs="Tahoma"/>
          <w:sz w:val="20"/>
          <w:szCs w:val="20"/>
          <w:lang w:eastAsia="ar-SA"/>
        </w:rPr>
        <w:t>.), jednocześnie w pełni realizuje odpowiednią ochronę danych zgodnie z dyspozycją art. 36-39 Ustawy oraz przepisami wykonawczymi wydanymi na podstawie art. 39a Ustawy.</w:t>
      </w:r>
    </w:p>
    <w:p w:rsidR="00501AB7" w:rsidRPr="00EB376D" w:rsidRDefault="00501AB7" w:rsidP="00501AB7">
      <w:pPr>
        <w:numPr>
          <w:ilvl w:val="1"/>
          <w:numId w:val="20"/>
        </w:numPr>
        <w:tabs>
          <w:tab w:val="num" w:pos="426"/>
        </w:tabs>
        <w:suppressAutoHyphens/>
        <w:spacing w:before="60" w:after="6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Powierzający powierza a Wykonawca zobowiązuje się przetwarzać powierzone mu na podstawie art. 31 Ustawy dane osobowe wyłącznie w</w:t>
      </w:r>
      <w:r w:rsidRPr="00EB376D">
        <w:rPr>
          <w:rFonts w:ascii="Tahoma" w:eastAsia="Times New Roman" w:hAnsi="Tahoma" w:cs="Tahoma"/>
          <w:b/>
          <w:noProof/>
          <w:sz w:val="20"/>
          <w:szCs w:val="20"/>
          <w:lang w:eastAsia="ar-SA"/>
        </w:rPr>
        <w:t xml:space="preserve"> </w:t>
      </w:r>
      <w:r w:rsidRPr="00EB376D">
        <w:rPr>
          <w:rFonts w:ascii="Tahoma" w:eastAsia="Times New Roman" w:hAnsi="Tahoma" w:cs="Tahoma"/>
          <w:sz w:val="20"/>
          <w:szCs w:val="20"/>
          <w:lang w:eastAsia="ar-SA"/>
        </w:rPr>
        <w:t xml:space="preserve">zakresie oraz celu związanym z realizacją Umowy, o której mowa w § 1. </w:t>
      </w:r>
    </w:p>
    <w:p w:rsidR="00501AB7" w:rsidRPr="00EB376D" w:rsidRDefault="00501AB7" w:rsidP="00501AB7">
      <w:pPr>
        <w:numPr>
          <w:ilvl w:val="1"/>
          <w:numId w:val="20"/>
        </w:numPr>
        <w:tabs>
          <w:tab w:val="num" w:pos="426"/>
        </w:tabs>
        <w:suppressAutoHyphens/>
        <w:spacing w:before="60" w:after="6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Przetwarzanie przez Wykonawcę danych osobowych w zakresie oraz celach innych niż wyraźnie wskazane powyższymi postanowieniami oraz objęte upoważnieniem udzielanym w treści niniejszej umowy jest niedopuszczalne.</w:t>
      </w:r>
    </w:p>
    <w:p w:rsidR="00501AB7" w:rsidRPr="00EB376D" w:rsidRDefault="00501AB7" w:rsidP="00501AB7">
      <w:pPr>
        <w:numPr>
          <w:ilvl w:val="1"/>
          <w:numId w:val="20"/>
        </w:numPr>
        <w:tabs>
          <w:tab w:val="num" w:pos="426"/>
        </w:tabs>
        <w:suppressAutoHyphens/>
        <w:spacing w:after="120" w:line="240" w:lineRule="auto"/>
        <w:ind w:left="426" w:hanging="426"/>
        <w:jc w:val="both"/>
        <w:rPr>
          <w:rFonts w:ascii="Tahoma" w:eastAsia="Times New Roman" w:hAnsi="Tahoma" w:cs="Tahoma"/>
          <w:noProof/>
          <w:sz w:val="20"/>
          <w:szCs w:val="20"/>
          <w:lang w:eastAsia="pl-PL"/>
        </w:rPr>
      </w:pPr>
      <w:r w:rsidRPr="00EB376D">
        <w:rPr>
          <w:rFonts w:ascii="Tahoma" w:eastAsia="Times New Roman" w:hAnsi="Tahoma" w:cs="Tahoma"/>
          <w:noProof/>
          <w:sz w:val="20"/>
          <w:szCs w:val="20"/>
          <w:lang w:eastAsia="pl-PL"/>
        </w:rPr>
        <w:t xml:space="preserve">Wykonawca zobowiązuje się do zastosowania przy przetwarzaniu danych osobowych, środków technicznych i organizacyjnych zapewniających ochronę danych, w zakresie określonym </w:t>
      </w:r>
      <w:r w:rsidRPr="00EB376D">
        <w:rPr>
          <w:rFonts w:ascii="Tahoma" w:eastAsia="Times New Roman" w:hAnsi="Tahoma" w:cs="Tahoma"/>
          <w:noProof/>
          <w:sz w:val="20"/>
          <w:szCs w:val="20"/>
          <w:lang w:eastAsia="pl-PL"/>
        </w:rPr>
        <w:lastRenderedPageBreak/>
        <w:t>w art. 36-39a Ustawy, oraz Oświadcza, że stosuje właściwe środki zabezpieczenia danych osobowych.</w:t>
      </w:r>
    </w:p>
    <w:p w:rsidR="00501AB7" w:rsidRPr="00EB376D" w:rsidRDefault="00501AB7" w:rsidP="00501AB7">
      <w:pPr>
        <w:numPr>
          <w:ilvl w:val="1"/>
          <w:numId w:val="20"/>
        </w:numPr>
        <w:tabs>
          <w:tab w:val="num" w:pos="426"/>
        </w:tabs>
        <w:suppressAutoHyphens/>
        <w:spacing w:after="120" w:line="240" w:lineRule="auto"/>
        <w:ind w:left="426" w:hanging="426"/>
        <w:jc w:val="both"/>
        <w:rPr>
          <w:rFonts w:ascii="Tahoma" w:eastAsia="Times New Roman" w:hAnsi="Tahoma" w:cs="Tahoma"/>
          <w:bCs/>
          <w:sz w:val="20"/>
          <w:szCs w:val="20"/>
          <w:lang w:eastAsia="pl-PL"/>
        </w:rPr>
      </w:pPr>
      <w:r w:rsidRPr="00EB376D">
        <w:rPr>
          <w:rFonts w:ascii="Tahoma" w:eastAsia="Times New Roman" w:hAnsi="Tahoma" w:cs="Tahoma"/>
          <w:bCs/>
          <w:sz w:val="20"/>
          <w:szCs w:val="20"/>
          <w:lang w:eastAsia="pl-PL"/>
        </w:rPr>
        <w:t>Wykonawca jest obowiązany zapewnić, aby urządzenia i systemy informatyczne służące do przetwarzania powierzonych mu kopii danych osobowych były zgodne z wymogami rozporządzenia wykonawczego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501AB7" w:rsidRPr="00EB376D" w:rsidRDefault="00501AB7" w:rsidP="00501AB7">
      <w:pPr>
        <w:numPr>
          <w:ilvl w:val="1"/>
          <w:numId w:val="20"/>
        </w:numPr>
        <w:tabs>
          <w:tab w:val="num" w:pos="426"/>
        </w:tabs>
        <w:suppressAutoHyphens/>
        <w:spacing w:before="60" w:after="6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noProof/>
          <w:sz w:val="20"/>
          <w:szCs w:val="20"/>
          <w:lang w:eastAsia="ar-SA"/>
        </w:rPr>
        <w:t>Wykonawca o</w:t>
      </w:r>
      <w:r w:rsidRPr="00EB376D">
        <w:rPr>
          <w:rFonts w:ascii="Tahoma" w:eastAsia="Times New Roman" w:hAnsi="Tahoma" w:cs="Tahoma"/>
          <w:sz w:val="20"/>
          <w:szCs w:val="20"/>
          <w:lang w:eastAsia="ar-SA"/>
        </w:rPr>
        <w:t>raz Powierzający oświadczają, że na funkcję administratorów bezpieczeństwa informacji wyznaczono następujące osoby:</w:t>
      </w:r>
    </w:p>
    <w:p w:rsidR="00501AB7" w:rsidRPr="00EB376D" w:rsidRDefault="00501AB7" w:rsidP="00501AB7">
      <w:pPr>
        <w:tabs>
          <w:tab w:val="num" w:pos="426"/>
        </w:tabs>
        <w:suppressAutoHyphens/>
        <w:spacing w:before="60" w:after="60"/>
        <w:ind w:left="426" w:hanging="426"/>
        <w:jc w:val="both"/>
        <w:rPr>
          <w:rFonts w:ascii="Tahoma" w:eastAsia="Times New Roman" w:hAnsi="Tahoma" w:cs="Tahoma"/>
          <w:sz w:val="20"/>
          <w:szCs w:val="20"/>
          <w:lang w:eastAsia="ar-SA"/>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2"/>
        <w:gridCol w:w="3062"/>
        <w:gridCol w:w="2521"/>
      </w:tblGrid>
      <w:tr w:rsidR="00501AB7" w:rsidRPr="00EB376D" w:rsidTr="00991E5F">
        <w:tc>
          <w:tcPr>
            <w:tcW w:w="3850" w:type="dxa"/>
            <w:tcBorders>
              <w:top w:val="single" w:sz="4" w:space="0" w:color="auto"/>
              <w:left w:val="single" w:sz="4" w:space="0" w:color="auto"/>
              <w:bottom w:val="single" w:sz="4" w:space="0" w:color="auto"/>
              <w:right w:val="single" w:sz="4" w:space="0" w:color="auto"/>
            </w:tcBorders>
            <w:hideMark/>
          </w:tcPr>
          <w:p w:rsidR="00501AB7" w:rsidRPr="00EB376D" w:rsidRDefault="00501AB7" w:rsidP="00991E5F">
            <w:pPr>
              <w:tabs>
                <w:tab w:val="num" w:pos="426"/>
              </w:tabs>
              <w:suppressAutoHyphens/>
              <w:spacing w:after="0"/>
              <w:ind w:left="426" w:hanging="426"/>
              <w:jc w:val="both"/>
              <w:rPr>
                <w:rFonts w:ascii="Tahoma" w:eastAsia="Times New Roman" w:hAnsi="Tahoma" w:cs="Tahoma"/>
                <w:bCs/>
                <w:sz w:val="20"/>
                <w:szCs w:val="20"/>
                <w:lang w:eastAsia="ar-SA"/>
              </w:rPr>
            </w:pPr>
            <w:r w:rsidRPr="00EB376D">
              <w:rPr>
                <w:rFonts w:ascii="Tahoma" w:eastAsia="Times New Roman" w:hAnsi="Tahoma" w:cs="Tahoma"/>
                <w:bCs/>
                <w:sz w:val="20"/>
                <w:szCs w:val="20"/>
                <w:lang w:eastAsia="ar-SA"/>
              </w:rPr>
              <w:t>Imię i nazwisko</w:t>
            </w:r>
          </w:p>
        </w:tc>
        <w:tc>
          <w:tcPr>
            <w:tcW w:w="3060" w:type="dxa"/>
            <w:tcBorders>
              <w:top w:val="single" w:sz="4" w:space="0" w:color="auto"/>
              <w:left w:val="single" w:sz="4" w:space="0" w:color="auto"/>
              <w:bottom w:val="single" w:sz="4" w:space="0" w:color="auto"/>
              <w:right w:val="single" w:sz="4" w:space="0" w:color="auto"/>
            </w:tcBorders>
            <w:hideMark/>
          </w:tcPr>
          <w:p w:rsidR="00501AB7" w:rsidRPr="00EB376D" w:rsidRDefault="00501AB7" w:rsidP="00991E5F">
            <w:pPr>
              <w:spacing w:after="0"/>
              <w:jc w:val="both"/>
              <w:rPr>
                <w:rFonts w:ascii="Tahoma" w:eastAsia="Times New Roman" w:hAnsi="Tahoma" w:cs="Tahoma"/>
                <w:bCs/>
                <w:sz w:val="20"/>
                <w:szCs w:val="20"/>
                <w:lang w:eastAsia="ar-SA"/>
              </w:rPr>
            </w:pPr>
            <w:r w:rsidRPr="00EB376D">
              <w:rPr>
                <w:rFonts w:ascii="Tahoma" w:eastAsia="Times New Roman" w:hAnsi="Tahoma" w:cs="Tahoma"/>
                <w:bCs/>
                <w:sz w:val="20"/>
                <w:szCs w:val="20"/>
                <w:lang w:eastAsia="ar-SA"/>
              </w:rPr>
              <w:t>Firma</w:t>
            </w:r>
          </w:p>
        </w:tc>
        <w:tc>
          <w:tcPr>
            <w:tcW w:w="2520" w:type="dxa"/>
            <w:tcBorders>
              <w:top w:val="single" w:sz="4" w:space="0" w:color="auto"/>
              <w:left w:val="single" w:sz="4" w:space="0" w:color="auto"/>
              <w:bottom w:val="single" w:sz="4" w:space="0" w:color="auto"/>
              <w:right w:val="single" w:sz="4" w:space="0" w:color="auto"/>
            </w:tcBorders>
            <w:hideMark/>
          </w:tcPr>
          <w:p w:rsidR="00501AB7" w:rsidRPr="00EB376D" w:rsidRDefault="00501AB7" w:rsidP="00991E5F">
            <w:pPr>
              <w:tabs>
                <w:tab w:val="num" w:pos="426"/>
              </w:tabs>
              <w:suppressAutoHyphens/>
              <w:spacing w:after="0"/>
              <w:ind w:left="426" w:hanging="426"/>
              <w:jc w:val="both"/>
              <w:rPr>
                <w:rFonts w:ascii="Tahoma" w:eastAsia="Times New Roman" w:hAnsi="Tahoma" w:cs="Tahoma"/>
                <w:bCs/>
                <w:sz w:val="20"/>
                <w:szCs w:val="20"/>
                <w:lang w:eastAsia="ar-SA"/>
              </w:rPr>
            </w:pPr>
            <w:r w:rsidRPr="00EB376D">
              <w:rPr>
                <w:rFonts w:ascii="Tahoma" w:eastAsia="Times New Roman" w:hAnsi="Tahoma" w:cs="Tahoma"/>
                <w:bCs/>
                <w:sz w:val="20"/>
                <w:szCs w:val="20"/>
                <w:lang w:eastAsia="ar-SA"/>
              </w:rPr>
              <w:t>Nr dowodu osobistego</w:t>
            </w:r>
          </w:p>
        </w:tc>
      </w:tr>
      <w:tr w:rsidR="00501AB7" w:rsidRPr="00EB376D" w:rsidTr="00991E5F">
        <w:trPr>
          <w:trHeight w:val="276"/>
        </w:trPr>
        <w:tc>
          <w:tcPr>
            <w:tcW w:w="3850" w:type="dxa"/>
            <w:tcBorders>
              <w:top w:val="single" w:sz="4" w:space="0" w:color="auto"/>
              <w:left w:val="single" w:sz="4" w:space="0" w:color="auto"/>
              <w:bottom w:val="single" w:sz="4" w:space="0" w:color="auto"/>
              <w:right w:val="single" w:sz="4" w:space="0" w:color="auto"/>
            </w:tcBorders>
            <w:hideMark/>
          </w:tcPr>
          <w:p w:rsidR="00501AB7" w:rsidRPr="00EB376D" w:rsidRDefault="00501AB7" w:rsidP="00501AB7">
            <w:pPr>
              <w:numPr>
                <w:ilvl w:val="0"/>
                <w:numId w:val="21"/>
              </w:numPr>
              <w:tabs>
                <w:tab w:val="num" w:pos="142"/>
              </w:tabs>
              <w:suppressAutoHyphens/>
              <w:spacing w:after="0" w:line="240" w:lineRule="auto"/>
              <w:ind w:left="426"/>
              <w:jc w:val="both"/>
              <w:rPr>
                <w:rFonts w:ascii="Tahoma" w:eastAsia="Times New Roman" w:hAnsi="Tahoma" w:cs="Tahoma"/>
                <w:bCs/>
                <w:sz w:val="20"/>
                <w:szCs w:val="20"/>
                <w:lang w:eastAsia="ar-SA"/>
              </w:rPr>
            </w:pPr>
            <w:r w:rsidRPr="00EB376D">
              <w:rPr>
                <w:rFonts w:ascii="Tahoma" w:eastAsia="Times New Roman" w:hAnsi="Tahoma" w:cs="Tahoma"/>
                <w:bCs/>
                <w:sz w:val="20"/>
                <w:szCs w:val="20"/>
                <w:lang w:eastAsia="ar-SA"/>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501AB7" w:rsidRPr="00EB376D" w:rsidRDefault="00501AB7" w:rsidP="00991E5F">
            <w:pPr>
              <w:tabs>
                <w:tab w:val="num" w:pos="426"/>
              </w:tabs>
              <w:suppressAutoHyphens/>
              <w:spacing w:after="0"/>
              <w:ind w:left="426" w:hanging="426"/>
              <w:jc w:val="both"/>
              <w:rPr>
                <w:rFonts w:ascii="Tahoma" w:eastAsia="Times New Roman" w:hAnsi="Tahoma" w:cs="Tahoma"/>
                <w:bCs/>
                <w:sz w:val="20"/>
                <w:szCs w:val="20"/>
                <w:lang w:eastAsia="ar-SA"/>
              </w:rPr>
            </w:pPr>
            <w:r w:rsidRPr="00EB376D">
              <w:rPr>
                <w:rFonts w:ascii="Tahoma" w:eastAsia="Times New Roman" w:hAnsi="Tahoma" w:cs="Tahoma"/>
                <w:bCs/>
                <w:sz w:val="20"/>
                <w:szCs w:val="20"/>
                <w:lang w:eastAsia="ar-SA"/>
              </w:rPr>
              <w:t>Wykonawca</w:t>
            </w:r>
          </w:p>
        </w:tc>
        <w:tc>
          <w:tcPr>
            <w:tcW w:w="2520" w:type="dxa"/>
            <w:tcBorders>
              <w:top w:val="single" w:sz="4" w:space="0" w:color="auto"/>
              <w:left w:val="single" w:sz="4" w:space="0" w:color="auto"/>
              <w:bottom w:val="single" w:sz="4" w:space="0" w:color="auto"/>
              <w:right w:val="single" w:sz="4" w:space="0" w:color="auto"/>
            </w:tcBorders>
            <w:hideMark/>
          </w:tcPr>
          <w:p w:rsidR="00501AB7" w:rsidRPr="00EB376D" w:rsidRDefault="00501AB7" w:rsidP="00991E5F">
            <w:pPr>
              <w:tabs>
                <w:tab w:val="num" w:pos="426"/>
              </w:tabs>
              <w:suppressAutoHyphens/>
              <w:spacing w:after="0"/>
              <w:ind w:left="426" w:hanging="426"/>
              <w:jc w:val="both"/>
              <w:rPr>
                <w:rFonts w:ascii="Tahoma" w:eastAsia="Times New Roman" w:hAnsi="Tahoma" w:cs="Tahoma"/>
                <w:bCs/>
                <w:sz w:val="20"/>
                <w:szCs w:val="20"/>
                <w:lang w:eastAsia="ar-SA"/>
              </w:rPr>
            </w:pPr>
            <w:r w:rsidRPr="00EB376D">
              <w:rPr>
                <w:rFonts w:ascii="Tahoma" w:eastAsia="Times New Roman" w:hAnsi="Tahoma" w:cs="Tahoma"/>
                <w:bCs/>
                <w:sz w:val="20"/>
                <w:szCs w:val="20"/>
                <w:lang w:eastAsia="ar-SA"/>
              </w:rPr>
              <w:t>……….</w:t>
            </w:r>
          </w:p>
        </w:tc>
      </w:tr>
      <w:tr w:rsidR="00501AB7" w:rsidRPr="00EB376D" w:rsidTr="00991E5F">
        <w:tc>
          <w:tcPr>
            <w:tcW w:w="3850" w:type="dxa"/>
            <w:tcBorders>
              <w:top w:val="single" w:sz="4" w:space="0" w:color="auto"/>
              <w:left w:val="single" w:sz="4" w:space="0" w:color="auto"/>
              <w:bottom w:val="single" w:sz="4" w:space="0" w:color="auto"/>
              <w:right w:val="single" w:sz="4" w:space="0" w:color="auto"/>
            </w:tcBorders>
            <w:hideMark/>
          </w:tcPr>
          <w:p w:rsidR="00501AB7" w:rsidRPr="00EB376D" w:rsidRDefault="00501AB7" w:rsidP="00501AB7">
            <w:pPr>
              <w:numPr>
                <w:ilvl w:val="0"/>
                <w:numId w:val="21"/>
              </w:numPr>
              <w:tabs>
                <w:tab w:val="num" w:pos="142"/>
              </w:tabs>
              <w:suppressAutoHyphens/>
              <w:spacing w:after="0" w:line="240" w:lineRule="auto"/>
              <w:ind w:left="426"/>
              <w:jc w:val="both"/>
              <w:rPr>
                <w:rFonts w:ascii="Tahoma" w:eastAsia="Times New Roman" w:hAnsi="Tahoma" w:cs="Tahoma"/>
                <w:bCs/>
                <w:sz w:val="20"/>
                <w:szCs w:val="20"/>
                <w:lang w:eastAsia="ar-SA"/>
              </w:rPr>
            </w:pPr>
            <w:r w:rsidRPr="00EB376D">
              <w:rPr>
                <w:rFonts w:ascii="Tahoma" w:eastAsia="Times New Roman" w:hAnsi="Tahoma" w:cs="Tahoma"/>
                <w:bCs/>
                <w:sz w:val="20"/>
                <w:szCs w:val="20"/>
                <w:lang w:eastAsia="ar-SA"/>
              </w:rPr>
              <w:t>Agnieszka Oczko</w:t>
            </w:r>
          </w:p>
        </w:tc>
        <w:tc>
          <w:tcPr>
            <w:tcW w:w="3060" w:type="dxa"/>
            <w:tcBorders>
              <w:top w:val="single" w:sz="4" w:space="0" w:color="auto"/>
              <w:left w:val="single" w:sz="4" w:space="0" w:color="auto"/>
              <w:bottom w:val="single" w:sz="4" w:space="0" w:color="auto"/>
              <w:right w:val="single" w:sz="4" w:space="0" w:color="auto"/>
            </w:tcBorders>
            <w:hideMark/>
          </w:tcPr>
          <w:p w:rsidR="00501AB7" w:rsidRPr="00EB376D" w:rsidRDefault="00501AB7" w:rsidP="00991E5F">
            <w:pPr>
              <w:tabs>
                <w:tab w:val="num" w:pos="426"/>
              </w:tabs>
              <w:suppressAutoHyphens/>
              <w:spacing w:after="0"/>
              <w:ind w:left="426" w:hanging="426"/>
              <w:jc w:val="both"/>
              <w:rPr>
                <w:rFonts w:ascii="Tahoma" w:eastAsia="Times New Roman" w:hAnsi="Tahoma" w:cs="Tahoma"/>
                <w:bCs/>
                <w:sz w:val="20"/>
                <w:szCs w:val="20"/>
                <w:lang w:eastAsia="ar-SA"/>
              </w:rPr>
            </w:pPr>
            <w:r w:rsidRPr="00EB376D">
              <w:rPr>
                <w:rFonts w:ascii="Tahoma" w:eastAsia="Times New Roman" w:hAnsi="Tahoma" w:cs="Tahoma"/>
                <w:bCs/>
                <w:sz w:val="20"/>
                <w:szCs w:val="20"/>
                <w:lang w:eastAsia="ar-SA"/>
              </w:rPr>
              <w:t>Powierzający</w:t>
            </w:r>
          </w:p>
        </w:tc>
        <w:tc>
          <w:tcPr>
            <w:tcW w:w="2520" w:type="dxa"/>
            <w:tcBorders>
              <w:top w:val="single" w:sz="4" w:space="0" w:color="auto"/>
              <w:left w:val="single" w:sz="4" w:space="0" w:color="auto"/>
              <w:bottom w:val="single" w:sz="4" w:space="0" w:color="auto"/>
              <w:right w:val="single" w:sz="4" w:space="0" w:color="auto"/>
            </w:tcBorders>
            <w:hideMark/>
          </w:tcPr>
          <w:p w:rsidR="00501AB7" w:rsidRPr="00EB376D" w:rsidRDefault="00501AB7" w:rsidP="00991E5F">
            <w:pPr>
              <w:tabs>
                <w:tab w:val="num" w:pos="426"/>
              </w:tabs>
              <w:suppressAutoHyphens/>
              <w:spacing w:after="0"/>
              <w:ind w:left="426" w:hanging="426"/>
              <w:jc w:val="both"/>
              <w:rPr>
                <w:rFonts w:ascii="Tahoma" w:eastAsia="Times New Roman" w:hAnsi="Tahoma" w:cs="Tahoma"/>
                <w:bCs/>
                <w:sz w:val="20"/>
                <w:szCs w:val="20"/>
                <w:lang w:eastAsia="ar-SA"/>
              </w:rPr>
            </w:pPr>
            <w:r w:rsidRPr="00EB376D">
              <w:rPr>
                <w:rFonts w:ascii="Tahoma" w:eastAsia="Times New Roman" w:hAnsi="Tahoma" w:cs="Tahoma"/>
                <w:bCs/>
                <w:sz w:val="20"/>
                <w:szCs w:val="20"/>
                <w:lang w:eastAsia="ar-SA"/>
              </w:rPr>
              <w:t>………..</w:t>
            </w:r>
          </w:p>
        </w:tc>
      </w:tr>
    </w:tbl>
    <w:p w:rsidR="00501AB7" w:rsidRPr="00EB376D" w:rsidRDefault="00501AB7" w:rsidP="00501AB7">
      <w:pPr>
        <w:tabs>
          <w:tab w:val="num" w:pos="426"/>
        </w:tabs>
        <w:suppressAutoHyphens/>
        <w:spacing w:before="60" w:after="60"/>
        <w:ind w:left="426" w:hanging="426"/>
        <w:jc w:val="both"/>
        <w:rPr>
          <w:rFonts w:ascii="Tahoma" w:eastAsia="Times New Roman" w:hAnsi="Tahoma" w:cs="Tahoma"/>
          <w:sz w:val="20"/>
          <w:szCs w:val="20"/>
          <w:lang w:eastAsia="ar-SA"/>
        </w:rPr>
      </w:pPr>
    </w:p>
    <w:p w:rsidR="00501AB7" w:rsidRPr="00EB376D" w:rsidRDefault="00501AB7" w:rsidP="00501AB7">
      <w:pPr>
        <w:numPr>
          <w:ilvl w:val="1"/>
          <w:numId w:val="20"/>
        </w:numPr>
        <w:tabs>
          <w:tab w:val="num" w:pos="426"/>
        </w:tabs>
        <w:suppressAutoHyphens/>
        <w:spacing w:before="60" w:after="6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noProof/>
          <w:sz w:val="20"/>
          <w:szCs w:val="20"/>
          <w:lang w:eastAsia="ar-SA"/>
        </w:rPr>
        <w:t xml:space="preserve">Wykonawca </w:t>
      </w:r>
      <w:r w:rsidRPr="00EB376D">
        <w:rPr>
          <w:rFonts w:ascii="Tahoma" w:eastAsia="Times New Roman" w:hAnsi="Tahoma" w:cs="Tahoma"/>
          <w:sz w:val="20"/>
          <w:szCs w:val="20"/>
          <w:lang w:eastAsia="ar-SA"/>
        </w:rPr>
        <w:t xml:space="preserve">zobowiązuje się dołączyć do niniejszej umowy  imienny wykaz osób upoważnionych, które będą przetwarzać dane osobowe zgodnie z postanowieniami niniejszej umowy oraz przepisami prawa ( załącznik nr 3a do umowy.). </w:t>
      </w:r>
    </w:p>
    <w:p w:rsidR="00501AB7" w:rsidRPr="00EB376D" w:rsidRDefault="00501AB7" w:rsidP="00501AB7">
      <w:pPr>
        <w:numPr>
          <w:ilvl w:val="1"/>
          <w:numId w:val="20"/>
        </w:numPr>
        <w:tabs>
          <w:tab w:val="num" w:pos="426"/>
        </w:tabs>
        <w:suppressAutoHyphens/>
        <w:spacing w:before="60" w:after="6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 xml:space="preserve">W przypadku zakończenia niniejszej umowy, Wykonawca jest bezwzględnie zobowiązany do trwałego zniszczenia wszelkich kopii danych będących w jego posiadaniu oraz podjęcia stosownych działań w celu wyeliminowania możliwości dalszego przetwarzania danych powierzonych na podstawie niniejszej umowy. </w:t>
      </w:r>
    </w:p>
    <w:p w:rsidR="00501AB7" w:rsidRPr="00EB376D" w:rsidRDefault="00501AB7" w:rsidP="00501AB7">
      <w:pPr>
        <w:numPr>
          <w:ilvl w:val="1"/>
          <w:numId w:val="20"/>
        </w:numPr>
        <w:tabs>
          <w:tab w:val="num" w:pos="426"/>
        </w:tabs>
        <w:suppressAutoHyphens/>
        <w:spacing w:before="60" w:after="6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Obowiązek zachowania tajemnicy nie dotyczy obowiązku ujawniania, wynikającego z bezwzględnie obowiązujących przepisów prawa, jak również w przypadku, gdy jest to potrzebne do wszczęcia lub prowadzenia postępowania karnego, cywilnego, administracyjnego lub innego podobnego.</w:t>
      </w:r>
    </w:p>
    <w:p w:rsidR="00501AB7" w:rsidRPr="00EB376D" w:rsidRDefault="00501AB7" w:rsidP="00501AB7">
      <w:pPr>
        <w:numPr>
          <w:ilvl w:val="1"/>
          <w:numId w:val="20"/>
        </w:numPr>
        <w:tabs>
          <w:tab w:val="num" w:pos="426"/>
        </w:tabs>
        <w:suppressAutoHyphens/>
        <w:spacing w:before="60" w:after="6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Każda ze Stron obowiązana jest zorganizować i utrzymywać środki bezpieczeństwa i sposoby postępowania, jakie w praktyce będą możliwe dla zapewnienia bezpiecznego przechowywania danych otrzymanych od drugiej Strony, a także dołoży wszelkich starań by zapobiec jakiemukolwiek nieautoryzowanemu wykorzystaniu, ujawnieniu, czy dostępowi do tych danych.</w:t>
      </w:r>
    </w:p>
    <w:p w:rsidR="00501AB7" w:rsidRPr="00EB376D" w:rsidRDefault="00501AB7" w:rsidP="00501AB7">
      <w:pPr>
        <w:suppressAutoHyphens/>
        <w:autoSpaceDE w:val="0"/>
        <w:spacing w:after="0" w:line="240" w:lineRule="auto"/>
        <w:jc w:val="center"/>
        <w:rPr>
          <w:rFonts w:ascii="Tahoma" w:eastAsia="Times New Roman" w:hAnsi="Tahoma" w:cs="Tahoma"/>
          <w:b/>
          <w:sz w:val="20"/>
          <w:szCs w:val="20"/>
          <w:lang w:eastAsia="ar-SA"/>
        </w:rPr>
      </w:pPr>
    </w:p>
    <w:p w:rsidR="00501AB7" w:rsidRPr="00EB376D" w:rsidRDefault="00501AB7" w:rsidP="00501AB7">
      <w:pPr>
        <w:suppressAutoHyphens/>
        <w:autoSpaceDE w:val="0"/>
        <w:spacing w:after="0" w:line="240" w:lineRule="auto"/>
        <w:jc w:val="center"/>
        <w:rPr>
          <w:rFonts w:ascii="Tahoma" w:eastAsia="Times New Roman" w:hAnsi="Tahoma" w:cs="Tahoma"/>
          <w:b/>
          <w:sz w:val="20"/>
          <w:szCs w:val="20"/>
          <w:lang w:eastAsia="ar-SA"/>
        </w:rPr>
      </w:pPr>
      <w:r w:rsidRPr="00EB376D">
        <w:rPr>
          <w:rFonts w:ascii="Tahoma" w:eastAsia="Times New Roman" w:hAnsi="Tahoma" w:cs="Tahoma"/>
          <w:b/>
          <w:sz w:val="20"/>
          <w:szCs w:val="20"/>
          <w:lang w:eastAsia="ar-SA"/>
        </w:rPr>
        <w:t>§ 3.</w:t>
      </w:r>
    </w:p>
    <w:p w:rsidR="00501AB7" w:rsidRPr="00EB376D" w:rsidRDefault="00501AB7" w:rsidP="00501AB7">
      <w:pPr>
        <w:suppressAutoHyphens/>
        <w:autoSpaceDE w:val="0"/>
        <w:spacing w:before="60" w:after="60"/>
        <w:jc w:val="both"/>
        <w:rPr>
          <w:rFonts w:ascii="Tahoma" w:eastAsia="Times New Roman" w:hAnsi="Tahoma" w:cs="Tahoma"/>
          <w:b/>
          <w:sz w:val="20"/>
          <w:szCs w:val="20"/>
          <w:lang w:eastAsia="ar-SA"/>
        </w:rPr>
      </w:pPr>
      <w:r w:rsidRPr="00EB376D">
        <w:rPr>
          <w:rFonts w:ascii="Tahoma" w:eastAsia="Times New Roman" w:hAnsi="Tahoma" w:cs="Tahoma"/>
          <w:sz w:val="20"/>
          <w:szCs w:val="20"/>
          <w:lang w:eastAsia="ar-SA"/>
        </w:rPr>
        <w:t>Wykonawca oświadcza, że zna przepisy ustawy z dnia 29 sierpnia 1997 r. o ochronie danych osobowych 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i zobowiązuje się do przetwarzania danych zgodnie z tymi przepisami. W szczególności do obowiązków Wykonawcy należy stworzenie i stosowanie przy przetwarzaniu danych odpowiednich procedur i zabezpieczeń technicznych, informatycznych i prawnych wymaganych przepisami prawa.</w:t>
      </w:r>
    </w:p>
    <w:p w:rsidR="00501AB7" w:rsidRPr="00EB376D" w:rsidRDefault="00501AB7" w:rsidP="00501AB7">
      <w:pPr>
        <w:suppressAutoHyphens/>
        <w:autoSpaceDE w:val="0"/>
        <w:spacing w:after="0" w:line="240" w:lineRule="auto"/>
        <w:jc w:val="center"/>
        <w:rPr>
          <w:rFonts w:ascii="Tahoma" w:eastAsia="Times New Roman" w:hAnsi="Tahoma" w:cs="Tahoma"/>
          <w:b/>
          <w:sz w:val="20"/>
          <w:szCs w:val="20"/>
          <w:lang w:eastAsia="ar-SA"/>
        </w:rPr>
      </w:pPr>
    </w:p>
    <w:p w:rsidR="00501AB7" w:rsidRPr="00EB376D" w:rsidRDefault="00501AB7" w:rsidP="00501AB7">
      <w:pPr>
        <w:suppressAutoHyphens/>
        <w:autoSpaceDE w:val="0"/>
        <w:spacing w:after="0" w:line="240" w:lineRule="auto"/>
        <w:jc w:val="center"/>
        <w:rPr>
          <w:rFonts w:ascii="Tahoma" w:eastAsia="Times New Roman" w:hAnsi="Tahoma" w:cs="Tahoma"/>
          <w:b/>
          <w:sz w:val="20"/>
          <w:szCs w:val="20"/>
          <w:lang w:eastAsia="ar-SA"/>
        </w:rPr>
      </w:pPr>
      <w:r w:rsidRPr="00EB376D">
        <w:rPr>
          <w:rFonts w:ascii="Tahoma" w:eastAsia="Times New Roman" w:hAnsi="Tahoma" w:cs="Tahoma"/>
          <w:b/>
          <w:sz w:val="20"/>
          <w:szCs w:val="20"/>
          <w:lang w:eastAsia="ar-SA"/>
        </w:rPr>
        <w:t>§ 4.</w:t>
      </w:r>
    </w:p>
    <w:p w:rsidR="00501AB7" w:rsidRPr="00EB376D" w:rsidRDefault="00501AB7" w:rsidP="00501AB7">
      <w:pPr>
        <w:spacing w:before="100" w:beforeAutospacing="1" w:after="62"/>
        <w:jc w:val="both"/>
        <w:rPr>
          <w:rFonts w:ascii="Tahoma" w:eastAsia="Times New Roman" w:hAnsi="Tahoma" w:cs="Tahoma"/>
          <w:sz w:val="20"/>
          <w:szCs w:val="20"/>
          <w:lang w:eastAsia="pl-PL"/>
        </w:rPr>
      </w:pPr>
      <w:r w:rsidRPr="00EB376D">
        <w:rPr>
          <w:rFonts w:ascii="Tahoma" w:eastAsia="Times New Roman" w:hAnsi="Tahoma" w:cs="Tahoma"/>
          <w:sz w:val="20"/>
          <w:szCs w:val="20"/>
          <w:lang w:eastAsia="pl-PL"/>
        </w:rPr>
        <w:t xml:space="preserve">Powierzenie przetwarzania danych osobowych osobom trzecim wymaga każdorazowo uzyskania przez Wykonawcę pisemnej zgody zamawiającego na osobę podwykonawcy.  </w:t>
      </w:r>
    </w:p>
    <w:p w:rsidR="00501AB7" w:rsidRPr="00EB376D" w:rsidRDefault="00501AB7" w:rsidP="00501AB7">
      <w:pPr>
        <w:suppressAutoHyphens/>
        <w:autoSpaceDE w:val="0"/>
        <w:spacing w:after="0"/>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Powierzający wyraża wtedy zgodę przy odpowiednim zastosowaniu zasad określonych w niniejszej umowie,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Powierzający wyraża także zgodę na udostępnienie podwykonawcom informacji poufnych, wskazanych w niniejszej umowie, w zakresie w jakim będzie to niezbędne dla wykonywania obowiązków wynikających z umowy podwykonawczej zawartej przez Wykonawcę z podwykonawcą. Jednocześnie Wykonawca oświadcza, że za działania lub zaniechania osób trzecich, którym powierzono wykonanie zobowiązań odpowiada jak za własne działania lub zaniechania.</w:t>
      </w:r>
    </w:p>
    <w:p w:rsidR="00501AB7" w:rsidRPr="00EB376D" w:rsidRDefault="00501AB7" w:rsidP="00501AB7">
      <w:pPr>
        <w:suppressAutoHyphens/>
        <w:autoSpaceDE w:val="0"/>
        <w:spacing w:after="0"/>
        <w:jc w:val="both"/>
        <w:rPr>
          <w:rFonts w:ascii="Tahoma" w:eastAsia="Times New Roman" w:hAnsi="Tahoma" w:cs="Tahoma"/>
          <w:sz w:val="20"/>
          <w:szCs w:val="20"/>
          <w:lang w:eastAsia="ar-SA"/>
        </w:rPr>
      </w:pPr>
    </w:p>
    <w:p w:rsidR="00501AB7" w:rsidRPr="00EB376D" w:rsidRDefault="00501AB7" w:rsidP="00501AB7">
      <w:pPr>
        <w:suppressAutoHyphens/>
        <w:autoSpaceDE w:val="0"/>
        <w:spacing w:after="0" w:line="240" w:lineRule="auto"/>
        <w:jc w:val="center"/>
        <w:rPr>
          <w:rFonts w:ascii="Tahoma" w:eastAsia="Times New Roman" w:hAnsi="Tahoma" w:cs="Tahoma"/>
          <w:sz w:val="20"/>
          <w:szCs w:val="20"/>
          <w:lang w:eastAsia="ar-SA"/>
        </w:rPr>
      </w:pPr>
      <w:r w:rsidRPr="00EB376D">
        <w:rPr>
          <w:rFonts w:ascii="Tahoma" w:eastAsia="Times New Roman" w:hAnsi="Tahoma" w:cs="Tahoma"/>
          <w:b/>
          <w:sz w:val="20"/>
          <w:szCs w:val="20"/>
          <w:lang w:eastAsia="ar-SA"/>
        </w:rPr>
        <w:t>§ 5.</w:t>
      </w:r>
    </w:p>
    <w:p w:rsidR="00501AB7" w:rsidRPr="00EB376D" w:rsidRDefault="00501AB7" w:rsidP="00501AB7">
      <w:pPr>
        <w:numPr>
          <w:ilvl w:val="0"/>
          <w:numId w:val="22"/>
        </w:numPr>
        <w:suppressAutoHyphens/>
        <w:spacing w:after="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lastRenderedPageBreak/>
        <w:t>W razie stwierdzenia, że Wykonawca nie wykonuje lub nienależycie wykonuje którykolwiek z obowiązków wynikających z niniejszej umowy lub z przepisów o ochronie danych osobowych Wykonawca zapłaci Powierzającemu karę umowną w wysokości 10.000,00zł  za każde stwierdzone naruszenie</w:t>
      </w:r>
    </w:p>
    <w:p w:rsidR="00501AB7" w:rsidRPr="00EB376D" w:rsidRDefault="00501AB7" w:rsidP="00501AB7">
      <w:pPr>
        <w:numPr>
          <w:ilvl w:val="0"/>
          <w:numId w:val="22"/>
        </w:numPr>
        <w:suppressAutoHyphens/>
        <w:spacing w:after="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W przypadku gdyby wysokość szkody Powierzającego przekroczyła wysokość kary umownej Powierzający ma prawo do odszkodowania w pełnej wysokości.</w:t>
      </w:r>
    </w:p>
    <w:p w:rsidR="00501AB7" w:rsidRPr="00EB376D" w:rsidRDefault="00501AB7" w:rsidP="00501AB7">
      <w:pPr>
        <w:numPr>
          <w:ilvl w:val="0"/>
          <w:numId w:val="22"/>
        </w:numPr>
        <w:suppressAutoHyphens/>
        <w:spacing w:after="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Wykonawca ponosi pełną odpowiedzialność za przestrzeganie przez niego oraz przez osoby którymi się posługuje przepisów ustawy o ochronie danych osobowych oraz przepisów wykonawczych.</w:t>
      </w:r>
    </w:p>
    <w:p w:rsidR="00501AB7" w:rsidRPr="00EB376D" w:rsidRDefault="00501AB7" w:rsidP="00501AB7">
      <w:pPr>
        <w:suppressAutoHyphens/>
        <w:spacing w:after="0" w:line="240" w:lineRule="auto"/>
        <w:jc w:val="both"/>
        <w:rPr>
          <w:rFonts w:ascii="Tahoma" w:eastAsia="Times New Roman" w:hAnsi="Tahoma" w:cs="Tahoma"/>
          <w:sz w:val="20"/>
          <w:szCs w:val="20"/>
          <w:lang w:eastAsia="ar-SA"/>
        </w:rPr>
      </w:pPr>
    </w:p>
    <w:p w:rsidR="00501AB7" w:rsidRPr="00EB376D" w:rsidRDefault="00501AB7" w:rsidP="00501AB7">
      <w:pPr>
        <w:suppressAutoHyphens/>
        <w:autoSpaceDE w:val="0"/>
        <w:spacing w:after="0" w:line="240" w:lineRule="auto"/>
        <w:jc w:val="center"/>
        <w:rPr>
          <w:rFonts w:ascii="Tahoma" w:eastAsia="Times New Roman" w:hAnsi="Tahoma" w:cs="Tahoma"/>
          <w:b/>
          <w:sz w:val="20"/>
          <w:szCs w:val="20"/>
          <w:lang w:eastAsia="ar-SA"/>
        </w:rPr>
      </w:pPr>
      <w:r w:rsidRPr="00EB376D">
        <w:rPr>
          <w:rFonts w:ascii="Tahoma" w:eastAsia="Times New Roman" w:hAnsi="Tahoma" w:cs="Tahoma"/>
          <w:b/>
          <w:sz w:val="20"/>
          <w:szCs w:val="20"/>
          <w:lang w:eastAsia="ar-SA"/>
        </w:rPr>
        <w:t>§ 6.</w:t>
      </w:r>
    </w:p>
    <w:p w:rsidR="00501AB7" w:rsidRPr="00EB376D" w:rsidRDefault="00501AB7" w:rsidP="00501AB7">
      <w:pPr>
        <w:numPr>
          <w:ilvl w:val="0"/>
          <w:numId w:val="23"/>
        </w:numPr>
        <w:suppressAutoHyphens/>
        <w:autoSpaceDE w:val="0"/>
        <w:spacing w:after="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Jakiekolwiek nieporozumienia, spory czy roszczenia wynikłe lub powstałe na tle niniejszej umowy, albo jej wykonywania, ważności czy złamania jej postanowień, będą rozstrzygane przez sąd właściwy miejscowo dla siedziby Powierzającego.</w:t>
      </w:r>
    </w:p>
    <w:p w:rsidR="00501AB7" w:rsidRPr="00EB376D" w:rsidRDefault="00501AB7" w:rsidP="00501AB7">
      <w:pPr>
        <w:numPr>
          <w:ilvl w:val="0"/>
          <w:numId w:val="23"/>
        </w:numPr>
        <w:suppressAutoHyphens/>
        <w:autoSpaceDE w:val="0"/>
        <w:spacing w:after="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W sprawach nieuregulowanych niniejszą Umową zastosowanie mają przepisy Kodeksu Cywilnego, ustawy z dnia 29 sierpnia 1997 r. o ochronie danych osobowych oraz przepisy regulujące inne rodzaje tajemnicy, a w szczególności tajemnicę przedsiębiorstwa oraz prawa pacjenta.</w:t>
      </w:r>
    </w:p>
    <w:p w:rsidR="00501AB7" w:rsidRPr="00EB376D" w:rsidRDefault="00501AB7" w:rsidP="00501AB7">
      <w:pPr>
        <w:numPr>
          <w:ilvl w:val="0"/>
          <w:numId w:val="23"/>
        </w:numPr>
        <w:suppressAutoHyphens/>
        <w:autoSpaceDE w:val="0"/>
        <w:spacing w:after="0" w:line="240" w:lineRule="auto"/>
        <w:ind w:left="426" w:hanging="426"/>
        <w:jc w:val="both"/>
        <w:rPr>
          <w:rFonts w:ascii="Tahoma" w:eastAsia="Arial Unicode MS" w:hAnsi="Tahoma" w:cs="Tahoma"/>
          <w:sz w:val="20"/>
          <w:szCs w:val="20"/>
          <w:lang w:eastAsia="ar-SA"/>
        </w:rPr>
      </w:pPr>
      <w:r w:rsidRPr="00EB376D">
        <w:rPr>
          <w:rFonts w:ascii="Tahoma" w:eastAsia="Arial Unicode MS" w:hAnsi="Tahoma" w:cs="Tahoma"/>
          <w:sz w:val="20"/>
          <w:szCs w:val="20"/>
          <w:lang w:eastAsia="ar-SA"/>
        </w:rPr>
        <w:t>Wykonawca nie może bez uzyskania wcześniejszej pisemnej zgody Powierzającego, przelać jakichkolwiek praw lub obowiązków wynikających z niniejszej umowy na osoby trzecie.</w:t>
      </w:r>
    </w:p>
    <w:p w:rsidR="00501AB7" w:rsidRPr="00EB376D" w:rsidRDefault="00501AB7" w:rsidP="00501AB7">
      <w:pPr>
        <w:numPr>
          <w:ilvl w:val="0"/>
          <w:numId w:val="23"/>
        </w:numPr>
        <w:suppressAutoHyphens/>
        <w:autoSpaceDE w:val="0"/>
        <w:spacing w:after="0" w:line="240" w:lineRule="auto"/>
        <w:ind w:left="426" w:hanging="426"/>
        <w:jc w:val="both"/>
        <w:rPr>
          <w:rFonts w:ascii="Tahoma" w:eastAsia="Times New Roman" w:hAnsi="Tahoma" w:cs="Tahoma"/>
          <w:sz w:val="20"/>
          <w:szCs w:val="20"/>
          <w:lang w:eastAsia="ar-SA"/>
        </w:rPr>
      </w:pPr>
      <w:r w:rsidRPr="00EB376D">
        <w:rPr>
          <w:rFonts w:ascii="Tahoma" w:eastAsia="Times New Roman" w:hAnsi="Tahoma" w:cs="Tahoma"/>
          <w:sz w:val="20"/>
          <w:szCs w:val="20"/>
          <w:lang w:eastAsia="ar-SA"/>
        </w:rPr>
        <w:t>Wszelkie zmiany niniejszej umowy wymagają formy pisemnej pod rygorem nieważności.</w:t>
      </w:r>
    </w:p>
    <w:p w:rsidR="00501AB7" w:rsidRPr="00EB376D" w:rsidRDefault="00501AB7" w:rsidP="00501AB7">
      <w:pPr>
        <w:suppressAutoHyphens/>
        <w:spacing w:after="0" w:line="240" w:lineRule="auto"/>
        <w:jc w:val="both"/>
        <w:rPr>
          <w:rFonts w:ascii="Tahoma" w:eastAsia="Times New Roman" w:hAnsi="Tahoma" w:cs="Tahoma"/>
          <w:sz w:val="20"/>
          <w:szCs w:val="20"/>
          <w:lang w:eastAsia="ar-SA"/>
        </w:rPr>
      </w:pPr>
    </w:p>
    <w:p w:rsidR="00501AB7" w:rsidRPr="00EB376D" w:rsidRDefault="00501AB7" w:rsidP="00501AB7">
      <w:pPr>
        <w:suppressAutoHyphens/>
        <w:autoSpaceDE w:val="0"/>
        <w:spacing w:after="0" w:line="240" w:lineRule="auto"/>
        <w:jc w:val="center"/>
        <w:rPr>
          <w:rFonts w:ascii="Tahoma" w:eastAsia="Times New Roman" w:hAnsi="Tahoma" w:cs="Tahoma"/>
          <w:b/>
          <w:sz w:val="20"/>
          <w:szCs w:val="20"/>
          <w:lang w:eastAsia="ar-SA"/>
        </w:rPr>
      </w:pPr>
      <w:r w:rsidRPr="00EB376D">
        <w:rPr>
          <w:rFonts w:ascii="Tahoma" w:eastAsia="Times New Roman" w:hAnsi="Tahoma" w:cs="Tahoma"/>
          <w:b/>
          <w:sz w:val="20"/>
          <w:szCs w:val="20"/>
          <w:lang w:eastAsia="ar-SA"/>
        </w:rPr>
        <w:t>§ 7</w:t>
      </w:r>
    </w:p>
    <w:p w:rsidR="00501AB7" w:rsidRPr="00EB376D" w:rsidRDefault="00501AB7" w:rsidP="00501AB7">
      <w:pPr>
        <w:suppressAutoHyphens/>
        <w:autoSpaceDE w:val="0"/>
        <w:spacing w:after="0" w:line="240" w:lineRule="auto"/>
        <w:rPr>
          <w:rFonts w:ascii="Tahoma" w:eastAsia="Times New Roman" w:hAnsi="Tahoma" w:cs="Tahoma"/>
          <w:sz w:val="20"/>
          <w:szCs w:val="20"/>
          <w:lang w:eastAsia="ar-SA"/>
        </w:rPr>
      </w:pPr>
      <w:r w:rsidRPr="00EB376D">
        <w:rPr>
          <w:rFonts w:ascii="Tahoma" w:eastAsia="Times New Roman" w:hAnsi="Tahoma" w:cs="Tahoma"/>
          <w:sz w:val="20"/>
          <w:szCs w:val="20"/>
          <w:lang w:eastAsia="ar-SA"/>
        </w:rPr>
        <w:t>Umowa została sporządzona w 2 egzemplarzach, po jednym dla każdej ze Stron.</w:t>
      </w:r>
    </w:p>
    <w:p w:rsidR="00501AB7" w:rsidRPr="00EB376D" w:rsidRDefault="00501AB7" w:rsidP="00501AB7">
      <w:pPr>
        <w:suppressAutoHyphens/>
        <w:autoSpaceDE w:val="0"/>
        <w:spacing w:after="0" w:line="240" w:lineRule="auto"/>
        <w:rPr>
          <w:rFonts w:ascii="Tahoma" w:eastAsia="Times New Roman" w:hAnsi="Tahoma" w:cs="Tahoma"/>
          <w:sz w:val="20"/>
          <w:szCs w:val="20"/>
          <w:lang w:eastAsia="ar-SA"/>
        </w:rPr>
      </w:pPr>
    </w:p>
    <w:p w:rsidR="00501AB7" w:rsidRPr="00EB376D" w:rsidRDefault="00501AB7" w:rsidP="00501AB7">
      <w:pPr>
        <w:suppressAutoHyphens/>
        <w:autoSpaceDE w:val="0"/>
        <w:spacing w:after="0" w:line="240" w:lineRule="auto"/>
        <w:rPr>
          <w:rFonts w:ascii="Tahoma" w:eastAsia="Times New Roman" w:hAnsi="Tahoma" w:cs="Tahoma"/>
          <w:sz w:val="20"/>
          <w:szCs w:val="20"/>
          <w:lang w:eastAsia="ar-SA"/>
        </w:rPr>
      </w:pPr>
    </w:p>
    <w:p w:rsidR="00501AB7" w:rsidRPr="00EB376D" w:rsidRDefault="00501AB7" w:rsidP="00501AB7">
      <w:pPr>
        <w:suppressAutoHyphens/>
        <w:autoSpaceDE w:val="0"/>
        <w:spacing w:after="0" w:line="240" w:lineRule="auto"/>
        <w:rPr>
          <w:rFonts w:ascii="Tahoma" w:eastAsia="Times New Roman" w:hAnsi="Tahoma" w:cs="Tahoma"/>
          <w:sz w:val="20"/>
          <w:szCs w:val="20"/>
          <w:lang w:eastAsia="ar-SA"/>
        </w:rPr>
      </w:pPr>
      <w:r w:rsidRPr="00EB376D">
        <w:rPr>
          <w:rFonts w:ascii="Tahoma" w:eastAsia="Times New Roman" w:hAnsi="Tahoma" w:cs="Tahoma"/>
          <w:sz w:val="20"/>
          <w:szCs w:val="20"/>
          <w:lang w:eastAsia="ar-SA"/>
        </w:rPr>
        <w:t xml:space="preserve">Załącznik do umowy </w:t>
      </w:r>
    </w:p>
    <w:p w:rsidR="00501AB7" w:rsidRPr="00EB376D" w:rsidRDefault="00501AB7" w:rsidP="00501AB7">
      <w:pPr>
        <w:numPr>
          <w:ilvl w:val="6"/>
          <w:numId w:val="20"/>
        </w:numPr>
        <w:tabs>
          <w:tab w:val="num" w:pos="567"/>
        </w:tabs>
        <w:suppressAutoHyphens/>
        <w:autoSpaceDE w:val="0"/>
        <w:spacing w:after="0" w:line="240" w:lineRule="auto"/>
        <w:ind w:left="567"/>
        <w:rPr>
          <w:rFonts w:ascii="Tahoma" w:eastAsia="Times New Roman" w:hAnsi="Tahoma" w:cs="Tahoma"/>
          <w:sz w:val="20"/>
          <w:szCs w:val="20"/>
          <w:lang w:eastAsia="ar-SA"/>
        </w:rPr>
      </w:pPr>
      <w:r w:rsidRPr="00EB376D">
        <w:rPr>
          <w:rFonts w:ascii="Tahoma" w:eastAsia="Times New Roman" w:hAnsi="Tahoma" w:cs="Tahoma"/>
          <w:sz w:val="20"/>
          <w:szCs w:val="20"/>
          <w:lang w:eastAsia="ar-SA"/>
        </w:rPr>
        <w:t xml:space="preserve">Wykaz osób upoważnionych do przetwarzania danych osobowych. </w:t>
      </w:r>
    </w:p>
    <w:p w:rsidR="00501AB7" w:rsidRPr="00EB376D" w:rsidRDefault="00501AB7" w:rsidP="00501AB7">
      <w:pPr>
        <w:suppressAutoHyphens/>
        <w:spacing w:after="0" w:line="240" w:lineRule="auto"/>
        <w:rPr>
          <w:rFonts w:ascii="Tahoma" w:eastAsia="Times New Roman" w:hAnsi="Tahoma" w:cs="Tahoma"/>
          <w:sz w:val="20"/>
          <w:szCs w:val="20"/>
          <w:lang w:eastAsia="ar-SA"/>
        </w:rPr>
      </w:pPr>
    </w:p>
    <w:p w:rsidR="00501AB7" w:rsidRPr="00EB376D" w:rsidRDefault="00501AB7" w:rsidP="00501AB7">
      <w:pPr>
        <w:suppressAutoHyphens/>
        <w:spacing w:after="0" w:line="240" w:lineRule="auto"/>
        <w:rPr>
          <w:rFonts w:ascii="Tahoma" w:eastAsia="Times New Roman" w:hAnsi="Tahoma" w:cs="Tahoma"/>
          <w:sz w:val="20"/>
          <w:szCs w:val="20"/>
          <w:lang w:eastAsia="ar-SA"/>
        </w:rPr>
      </w:pPr>
      <w:r w:rsidRPr="00EB376D">
        <w:rPr>
          <w:rFonts w:ascii="Tahoma" w:eastAsia="Times New Roman" w:hAnsi="Tahoma" w:cs="Tahoma"/>
          <w:sz w:val="20"/>
          <w:szCs w:val="20"/>
          <w:lang w:eastAsia="ar-SA"/>
        </w:rPr>
        <w:t>………………………</w:t>
      </w:r>
      <w:r w:rsidRPr="00EB376D">
        <w:rPr>
          <w:rFonts w:ascii="Tahoma" w:eastAsia="Times New Roman" w:hAnsi="Tahoma" w:cs="Tahoma"/>
          <w:sz w:val="20"/>
          <w:szCs w:val="20"/>
          <w:lang w:eastAsia="ar-SA"/>
        </w:rPr>
        <w:tab/>
      </w:r>
      <w:r w:rsidRPr="00EB376D">
        <w:rPr>
          <w:rFonts w:ascii="Tahoma" w:eastAsia="Times New Roman" w:hAnsi="Tahoma" w:cs="Tahoma"/>
          <w:sz w:val="20"/>
          <w:szCs w:val="20"/>
          <w:lang w:eastAsia="ar-SA"/>
        </w:rPr>
        <w:tab/>
      </w:r>
      <w:r w:rsidRPr="00EB376D">
        <w:rPr>
          <w:rFonts w:ascii="Tahoma" w:eastAsia="Times New Roman" w:hAnsi="Tahoma" w:cs="Tahoma"/>
          <w:sz w:val="20"/>
          <w:szCs w:val="20"/>
          <w:lang w:eastAsia="ar-SA"/>
        </w:rPr>
        <w:tab/>
      </w:r>
      <w:r w:rsidRPr="00EB376D">
        <w:rPr>
          <w:rFonts w:ascii="Tahoma" w:eastAsia="Times New Roman" w:hAnsi="Tahoma" w:cs="Tahoma"/>
          <w:sz w:val="20"/>
          <w:szCs w:val="20"/>
          <w:lang w:eastAsia="ar-SA"/>
        </w:rPr>
        <w:tab/>
      </w:r>
      <w:r w:rsidRPr="00EB376D">
        <w:rPr>
          <w:rFonts w:ascii="Tahoma" w:eastAsia="Times New Roman" w:hAnsi="Tahoma" w:cs="Tahoma"/>
          <w:sz w:val="20"/>
          <w:szCs w:val="20"/>
          <w:lang w:eastAsia="ar-SA"/>
        </w:rPr>
        <w:tab/>
      </w:r>
      <w:r w:rsidRPr="00EB376D">
        <w:rPr>
          <w:rFonts w:ascii="Tahoma" w:eastAsia="Times New Roman" w:hAnsi="Tahoma" w:cs="Tahoma"/>
          <w:sz w:val="20"/>
          <w:szCs w:val="20"/>
          <w:lang w:eastAsia="ar-SA"/>
        </w:rPr>
        <w:tab/>
        <w:t xml:space="preserve">                            ……………………….</w:t>
      </w:r>
    </w:p>
    <w:p w:rsidR="00501AB7" w:rsidRPr="00EB376D" w:rsidRDefault="00501AB7" w:rsidP="00501AB7">
      <w:pPr>
        <w:suppressAutoHyphens/>
        <w:spacing w:after="0" w:line="240" w:lineRule="auto"/>
        <w:rPr>
          <w:rFonts w:ascii="Tahoma" w:eastAsia="Times New Roman" w:hAnsi="Tahoma" w:cs="Tahoma"/>
          <w:sz w:val="20"/>
          <w:szCs w:val="20"/>
          <w:lang w:eastAsia="ar-SA"/>
        </w:rPr>
      </w:pPr>
    </w:p>
    <w:p w:rsidR="00501AB7" w:rsidRPr="00EB376D" w:rsidRDefault="00501AB7" w:rsidP="00501AB7">
      <w:pPr>
        <w:suppressAutoHyphens/>
        <w:spacing w:after="0" w:line="240" w:lineRule="auto"/>
        <w:rPr>
          <w:rFonts w:ascii="Tahoma" w:eastAsia="Times New Roman" w:hAnsi="Tahoma" w:cs="Tahoma"/>
          <w:b/>
          <w:sz w:val="20"/>
          <w:szCs w:val="20"/>
          <w:lang w:eastAsia="ar-SA"/>
        </w:rPr>
      </w:pPr>
      <w:r w:rsidRPr="00EB376D">
        <w:rPr>
          <w:rFonts w:ascii="Tahoma" w:eastAsia="Times New Roman" w:hAnsi="Tahoma" w:cs="Tahoma"/>
          <w:b/>
          <w:sz w:val="20"/>
          <w:szCs w:val="20"/>
          <w:lang w:eastAsia="ar-SA"/>
        </w:rPr>
        <w:t>WYKONAWCA                                                                                                        POWIERZAJĄCY</w:t>
      </w:r>
      <w:r w:rsidRPr="00EB376D">
        <w:rPr>
          <w:rFonts w:ascii="Tahoma" w:eastAsia="Times New Roman" w:hAnsi="Tahoma" w:cs="Tahoma"/>
          <w:b/>
          <w:sz w:val="20"/>
          <w:szCs w:val="20"/>
          <w:lang w:eastAsia="ar-SA"/>
        </w:rPr>
        <w:tab/>
      </w:r>
    </w:p>
    <w:p w:rsidR="00501AB7" w:rsidRPr="00EB376D" w:rsidRDefault="00501AB7" w:rsidP="00501AB7">
      <w:pPr>
        <w:rPr>
          <w:rFonts w:ascii="Tahoma" w:eastAsia="Cambria" w:hAnsi="Tahoma" w:cs="Tahoma"/>
          <w:b/>
        </w:rPr>
      </w:pPr>
      <w:r w:rsidRPr="00EB376D">
        <w:rPr>
          <w:rFonts w:ascii="Tahoma" w:eastAsia="Times New Roman" w:hAnsi="Tahoma" w:cs="Tahoma"/>
          <w:b/>
          <w:sz w:val="20"/>
          <w:szCs w:val="20"/>
          <w:lang w:eastAsia="ar-SA"/>
        </w:rPr>
        <w:br w:type="page"/>
      </w:r>
    </w:p>
    <w:p w:rsidR="00501AB7" w:rsidRPr="00EB376D" w:rsidRDefault="00501AB7" w:rsidP="00501AB7">
      <w:pPr>
        <w:suppressAutoHyphens/>
        <w:spacing w:after="0" w:line="240" w:lineRule="auto"/>
        <w:jc w:val="right"/>
        <w:rPr>
          <w:rFonts w:ascii="Tahoma" w:eastAsia="Times New Roman" w:hAnsi="Tahoma" w:cs="Tahoma"/>
          <w:sz w:val="20"/>
          <w:szCs w:val="20"/>
          <w:lang w:eastAsia="ar-SA"/>
        </w:rPr>
      </w:pPr>
      <w:r w:rsidRPr="00EB376D">
        <w:rPr>
          <w:rFonts w:ascii="Tahoma" w:eastAsia="Times New Roman" w:hAnsi="Tahoma" w:cs="Tahoma"/>
          <w:sz w:val="20"/>
          <w:szCs w:val="20"/>
          <w:lang w:eastAsia="ar-SA"/>
        </w:rPr>
        <w:lastRenderedPageBreak/>
        <w:t xml:space="preserve">Załącznik do umowy o powierzenie przetwarzania danych osobowych </w:t>
      </w:r>
    </w:p>
    <w:p w:rsidR="00501AB7" w:rsidRPr="00EB376D" w:rsidRDefault="00501AB7" w:rsidP="00501AB7">
      <w:pPr>
        <w:suppressAutoHyphens/>
        <w:spacing w:after="0" w:line="240" w:lineRule="auto"/>
        <w:jc w:val="center"/>
        <w:rPr>
          <w:rFonts w:ascii="Tahoma" w:eastAsia="Times New Roman" w:hAnsi="Tahoma" w:cs="Tahoma"/>
          <w:sz w:val="20"/>
          <w:szCs w:val="20"/>
          <w:lang w:eastAsia="ar-SA"/>
        </w:rPr>
      </w:pPr>
    </w:p>
    <w:p w:rsidR="00501AB7" w:rsidRPr="00EB376D" w:rsidRDefault="00501AB7" w:rsidP="00501AB7">
      <w:pPr>
        <w:rPr>
          <w:rFonts w:ascii="Tahoma" w:eastAsia="Calibri" w:hAnsi="Tahoma" w:cs="Tahoma"/>
          <w:sz w:val="20"/>
          <w:szCs w:val="20"/>
        </w:rPr>
      </w:pPr>
    </w:p>
    <w:p w:rsidR="00501AB7" w:rsidRPr="00EB376D" w:rsidRDefault="00501AB7" w:rsidP="00501AB7">
      <w:pPr>
        <w:rPr>
          <w:rFonts w:ascii="Tahoma" w:eastAsia="Calibri" w:hAnsi="Tahoma" w:cs="Tahoma"/>
          <w:sz w:val="20"/>
          <w:szCs w:val="20"/>
        </w:rPr>
      </w:pPr>
    </w:p>
    <w:p w:rsidR="00501AB7" w:rsidRPr="00EB376D" w:rsidRDefault="00501AB7" w:rsidP="00501AB7">
      <w:pPr>
        <w:rPr>
          <w:rFonts w:ascii="Tahoma" w:eastAsia="Calibri" w:hAnsi="Tahoma" w:cs="Tahoma"/>
          <w:sz w:val="20"/>
          <w:szCs w:val="20"/>
        </w:rPr>
      </w:pPr>
      <w:r w:rsidRPr="00EB376D">
        <w:rPr>
          <w:rFonts w:ascii="Tahoma" w:eastAsia="Calibri" w:hAnsi="Tahoma" w:cs="Tahoma"/>
          <w:sz w:val="20"/>
          <w:szCs w:val="20"/>
        </w:rPr>
        <w:t>Nazwa Wykonawcy :   .............................................................................</w:t>
      </w:r>
    </w:p>
    <w:p w:rsidR="00501AB7" w:rsidRPr="00EB376D" w:rsidRDefault="00501AB7" w:rsidP="00501AB7">
      <w:pPr>
        <w:jc w:val="both"/>
        <w:rPr>
          <w:rFonts w:ascii="Tahoma" w:eastAsia="Calibri" w:hAnsi="Tahoma" w:cs="Tahoma"/>
          <w:sz w:val="20"/>
          <w:szCs w:val="20"/>
        </w:rPr>
      </w:pPr>
    </w:p>
    <w:p w:rsidR="00501AB7" w:rsidRPr="00EB376D" w:rsidRDefault="00501AB7" w:rsidP="00501AB7">
      <w:pPr>
        <w:jc w:val="both"/>
        <w:rPr>
          <w:rFonts w:ascii="Tahoma" w:eastAsia="Calibri" w:hAnsi="Tahoma" w:cs="Tahoma"/>
          <w:sz w:val="20"/>
          <w:szCs w:val="20"/>
        </w:rPr>
      </w:pPr>
      <w:r w:rsidRPr="00EB376D">
        <w:rPr>
          <w:rFonts w:ascii="Tahoma" w:eastAsia="Calibri" w:hAnsi="Tahoma" w:cs="Tahoma"/>
          <w:sz w:val="20"/>
          <w:szCs w:val="20"/>
        </w:rPr>
        <w:t xml:space="preserve">Zgodnie z </w:t>
      </w:r>
      <w:r w:rsidRPr="00EB376D">
        <w:rPr>
          <w:rFonts w:ascii="Tahoma" w:eastAsia="Calibri" w:hAnsi="Tahoma" w:cs="Tahoma"/>
          <w:b/>
          <w:bCs/>
          <w:sz w:val="20"/>
          <w:szCs w:val="20"/>
        </w:rPr>
        <w:t>§ 2</w:t>
      </w:r>
      <w:r w:rsidRPr="00EB376D">
        <w:rPr>
          <w:rFonts w:ascii="Tahoma" w:eastAsia="Calibri" w:hAnsi="Tahoma" w:cs="Tahoma"/>
          <w:sz w:val="20"/>
          <w:szCs w:val="20"/>
        </w:rPr>
        <w:t xml:space="preserve"> </w:t>
      </w:r>
      <w:r w:rsidRPr="00EB376D">
        <w:rPr>
          <w:rFonts w:ascii="Tahoma" w:eastAsia="Calibri" w:hAnsi="Tahoma" w:cs="Tahoma"/>
          <w:b/>
          <w:bCs/>
          <w:sz w:val="20"/>
          <w:szCs w:val="20"/>
        </w:rPr>
        <w:t>pkt 8</w:t>
      </w:r>
      <w:r w:rsidRPr="00EB376D">
        <w:rPr>
          <w:rFonts w:ascii="Tahoma" w:eastAsia="Calibri" w:hAnsi="Tahoma" w:cs="Tahoma"/>
          <w:sz w:val="20"/>
          <w:szCs w:val="20"/>
        </w:rPr>
        <w:t xml:space="preserve"> umowy o powierzenie przetwarzania danych osobowych nr </w:t>
      </w:r>
      <w:r w:rsidRPr="00EB376D">
        <w:rPr>
          <w:rFonts w:ascii="Tahoma" w:eastAsia="Times New Roman" w:hAnsi="Tahoma" w:cs="Tahoma"/>
          <w:color w:val="000000"/>
          <w:sz w:val="20"/>
          <w:szCs w:val="20"/>
          <w:lang w:eastAsia="ar-SA"/>
        </w:rPr>
        <w:t>……………..</w:t>
      </w:r>
      <w:r w:rsidRPr="00EB376D">
        <w:rPr>
          <w:rFonts w:ascii="Tahoma" w:eastAsia="Times New Roman" w:hAnsi="Tahoma" w:cs="Tahoma"/>
          <w:b/>
          <w:color w:val="000000"/>
          <w:sz w:val="20"/>
          <w:szCs w:val="20"/>
          <w:lang w:eastAsia="ar-SA"/>
        </w:rPr>
        <w:t xml:space="preserve"> </w:t>
      </w:r>
      <w:r w:rsidRPr="00EB376D">
        <w:rPr>
          <w:rFonts w:ascii="Tahoma" w:eastAsia="Calibri" w:hAnsi="Tahoma" w:cs="Tahoma"/>
          <w:sz w:val="20"/>
          <w:szCs w:val="20"/>
        </w:rPr>
        <w:t xml:space="preserve">na świadczenie usług polegających na </w:t>
      </w:r>
      <w:r w:rsidRPr="00EB376D">
        <w:rPr>
          <w:rFonts w:ascii="Tahoma" w:eastAsia="Times New Roman" w:hAnsi="Tahoma" w:cs="Tahoma"/>
          <w:sz w:val="20"/>
          <w:szCs w:val="20"/>
          <w:lang w:eastAsia="ar-SA"/>
        </w:rPr>
        <w:t>obsłudze serwisowej aparatury medycznej</w:t>
      </w:r>
      <w:r w:rsidRPr="00EB376D">
        <w:rPr>
          <w:rFonts w:ascii="Tahoma" w:eastAsia="Calibri" w:hAnsi="Tahoma" w:cs="Tahoma"/>
          <w:sz w:val="20"/>
          <w:szCs w:val="20"/>
        </w:rPr>
        <w:t xml:space="preserve"> upoważniam osoby wymienione poniżej do przetwarzania danych osobowych zgodnie z postanowieniami  umowy oraz przepisami prawa.  </w:t>
      </w:r>
    </w:p>
    <w:p w:rsidR="00501AB7" w:rsidRPr="00EB376D" w:rsidRDefault="00501AB7" w:rsidP="00501AB7">
      <w:pPr>
        <w:rPr>
          <w:rFonts w:ascii="Tahoma" w:eastAsia="Calibri" w:hAnsi="Tahoma" w:cs="Tahoma"/>
          <w:sz w:val="20"/>
          <w:szCs w:val="20"/>
        </w:rPr>
      </w:pPr>
    </w:p>
    <w:p w:rsidR="00501AB7" w:rsidRPr="00EB376D" w:rsidRDefault="00501AB7" w:rsidP="00501AB7">
      <w:pPr>
        <w:rPr>
          <w:rFonts w:ascii="Tahoma" w:eastAsia="Calibri" w:hAnsi="Tahoma" w:cs="Tahoma"/>
          <w:sz w:val="20"/>
          <w:szCs w:val="20"/>
        </w:rPr>
      </w:pPr>
      <w:r w:rsidRPr="00EB376D">
        <w:rPr>
          <w:rFonts w:ascii="Tahoma" w:eastAsia="Calibri" w:hAnsi="Tahoma" w:cs="Tahoma"/>
          <w:sz w:val="20"/>
          <w:szCs w:val="20"/>
        </w:rPr>
        <w:t xml:space="preserve">Imienny wykaz osób upoważnionych przez  </w:t>
      </w:r>
      <w:r w:rsidRPr="00EB376D">
        <w:rPr>
          <w:rFonts w:ascii="Tahoma" w:eastAsia="Times New Roman" w:hAnsi="Tahoma" w:cs="Tahoma"/>
          <w:b/>
          <w:bCs/>
          <w:sz w:val="20"/>
          <w:szCs w:val="20"/>
          <w:lang w:eastAsia="ar-SA"/>
        </w:rPr>
        <w:t>……………………………….. :</w:t>
      </w:r>
    </w:p>
    <w:p w:rsidR="00501AB7" w:rsidRPr="00EB376D" w:rsidRDefault="00501AB7" w:rsidP="00501AB7">
      <w:pPr>
        <w:rPr>
          <w:rFonts w:ascii="Tahoma" w:eastAsia="Calibri"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22"/>
        <w:gridCol w:w="3792"/>
      </w:tblGrid>
      <w:tr w:rsidR="00501AB7" w:rsidRPr="00EB376D" w:rsidTr="00991E5F">
        <w:tc>
          <w:tcPr>
            <w:tcW w:w="672" w:type="dxa"/>
            <w:tcBorders>
              <w:top w:val="single" w:sz="4" w:space="0" w:color="auto"/>
              <w:left w:val="single" w:sz="4" w:space="0" w:color="auto"/>
              <w:bottom w:val="single" w:sz="4" w:space="0" w:color="auto"/>
              <w:right w:val="single" w:sz="4" w:space="0" w:color="auto"/>
            </w:tcBorders>
            <w:hideMark/>
          </w:tcPr>
          <w:p w:rsidR="00501AB7" w:rsidRPr="00EB376D" w:rsidRDefault="00501AB7" w:rsidP="00991E5F">
            <w:pPr>
              <w:spacing w:after="0" w:line="240" w:lineRule="auto"/>
              <w:jc w:val="center"/>
              <w:rPr>
                <w:rFonts w:ascii="Tahoma" w:eastAsia="Calibri" w:hAnsi="Tahoma" w:cs="Tahoma"/>
                <w:b/>
                <w:sz w:val="20"/>
                <w:szCs w:val="20"/>
              </w:rPr>
            </w:pPr>
            <w:r w:rsidRPr="00EB376D">
              <w:rPr>
                <w:rFonts w:ascii="Tahoma" w:eastAsia="Calibri" w:hAnsi="Tahoma" w:cs="Tahoma"/>
                <w:b/>
                <w:sz w:val="20"/>
                <w:szCs w:val="20"/>
              </w:rPr>
              <w:t>L.P.</w:t>
            </w:r>
          </w:p>
        </w:tc>
        <w:tc>
          <w:tcPr>
            <w:tcW w:w="4823" w:type="dxa"/>
            <w:tcBorders>
              <w:top w:val="single" w:sz="4" w:space="0" w:color="auto"/>
              <w:left w:val="single" w:sz="4" w:space="0" w:color="auto"/>
              <w:bottom w:val="single" w:sz="4" w:space="0" w:color="auto"/>
              <w:right w:val="single" w:sz="4" w:space="0" w:color="auto"/>
            </w:tcBorders>
            <w:hideMark/>
          </w:tcPr>
          <w:p w:rsidR="00501AB7" w:rsidRPr="00EB376D" w:rsidRDefault="00501AB7" w:rsidP="00991E5F">
            <w:pPr>
              <w:spacing w:after="0" w:line="240" w:lineRule="auto"/>
              <w:jc w:val="center"/>
              <w:rPr>
                <w:rFonts w:ascii="Tahoma" w:eastAsia="Calibri" w:hAnsi="Tahoma" w:cs="Tahoma"/>
                <w:b/>
                <w:sz w:val="20"/>
                <w:szCs w:val="20"/>
              </w:rPr>
            </w:pPr>
            <w:r w:rsidRPr="00EB376D">
              <w:rPr>
                <w:rFonts w:ascii="Tahoma" w:eastAsia="Calibri" w:hAnsi="Tahoma" w:cs="Tahoma"/>
                <w:b/>
                <w:sz w:val="20"/>
                <w:szCs w:val="20"/>
              </w:rPr>
              <w:t>Imię i Nazwisko</w:t>
            </w:r>
          </w:p>
        </w:tc>
        <w:tc>
          <w:tcPr>
            <w:tcW w:w="3793" w:type="dxa"/>
            <w:tcBorders>
              <w:top w:val="single" w:sz="4" w:space="0" w:color="auto"/>
              <w:left w:val="single" w:sz="4" w:space="0" w:color="auto"/>
              <w:bottom w:val="single" w:sz="4" w:space="0" w:color="auto"/>
              <w:right w:val="single" w:sz="4" w:space="0" w:color="auto"/>
            </w:tcBorders>
            <w:hideMark/>
          </w:tcPr>
          <w:p w:rsidR="00501AB7" w:rsidRPr="00EB376D" w:rsidRDefault="00501AB7" w:rsidP="00991E5F">
            <w:pPr>
              <w:spacing w:after="0" w:line="240" w:lineRule="auto"/>
              <w:jc w:val="center"/>
              <w:rPr>
                <w:rFonts w:ascii="Tahoma" w:eastAsia="Calibri" w:hAnsi="Tahoma" w:cs="Tahoma"/>
                <w:b/>
                <w:sz w:val="20"/>
                <w:szCs w:val="20"/>
              </w:rPr>
            </w:pPr>
            <w:r w:rsidRPr="00EB376D">
              <w:rPr>
                <w:rFonts w:ascii="Tahoma" w:eastAsia="Calibri" w:hAnsi="Tahoma" w:cs="Tahoma"/>
                <w:b/>
                <w:sz w:val="20"/>
                <w:szCs w:val="20"/>
              </w:rPr>
              <w:t>Stanowisko</w:t>
            </w:r>
          </w:p>
        </w:tc>
      </w:tr>
      <w:tr w:rsidR="00501AB7" w:rsidRPr="00EB376D" w:rsidTr="00991E5F">
        <w:tc>
          <w:tcPr>
            <w:tcW w:w="672"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jc w:val="center"/>
              <w:rPr>
                <w:rFonts w:ascii="Tahoma" w:eastAsia="Calibri" w:hAnsi="Tahoma" w:cs="Tahoma"/>
                <w:b/>
                <w:sz w:val="20"/>
                <w:szCs w:val="20"/>
              </w:rPr>
            </w:pPr>
          </w:p>
        </w:tc>
        <w:tc>
          <w:tcPr>
            <w:tcW w:w="482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jc w:val="center"/>
              <w:rPr>
                <w:rFonts w:ascii="Tahoma" w:eastAsia="Calibri" w:hAnsi="Tahoma" w:cs="Tahoma"/>
                <w:b/>
                <w:sz w:val="20"/>
                <w:szCs w:val="20"/>
              </w:rPr>
            </w:pPr>
          </w:p>
        </w:tc>
        <w:tc>
          <w:tcPr>
            <w:tcW w:w="379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jc w:val="center"/>
              <w:rPr>
                <w:rFonts w:ascii="Tahoma" w:eastAsia="Calibri" w:hAnsi="Tahoma" w:cs="Tahoma"/>
                <w:b/>
                <w:sz w:val="20"/>
                <w:szCs w:val="20"/>
              </w:rPr>
            </w:pPr>
          </w:p>
        </w:tc>
      </w:tr>
      <w:tr w:rsidR="00501AB7" w:rsidRPr="00EB376D" w:rsidTr="00991E5F">
        <w:tc>
          <w:tcPr>
            <w:tcW w:w="672"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482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379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r>
      <w:tr w:rsidR="00501AB7" w:rsidRPr="00EB376D" w:rsidTr="00991E5F">
        <w:tc>
          <w:tcPr>
            <w:tcW w:w="672"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482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379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r>
      <w:tr w:rsidR="00501AB7" w:rsidRPr="00EB376D" w:rsidTr="00991E5F">
        <w:tc>
          <w:tcPr>
            <w:tcW w:w="672"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482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379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r>
      <w:tr w:rsidR="00501AB7" w:rsidRPr="00EB376D" w:rsidTr="00991E5F">
        <w:tc>
          <w:tcPr>
            <w:tcW w:w="672"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482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379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r>
      <w:tr w:rsidR="00501AB7" w:rsidRPr="00EB376D" w:rsidTr="00991E5F">
        <w:tc>
          <w:tcPr>
            <w:tcW w:w="672"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482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379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r>
      <w:tr w:rsidR="00501AB7" w:rsidRPr="00EB376D" w:rsidTr="00991E5F">
        <w:tc>
          <w:tcPr>
            <w:tcW w:w="672"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482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c>
          <w:tcPr>
            <w:tcW w:w="3793" w:type="dxa"/>
            <w:tcBorders>
              <w:top w:val="single" w:sz="4" w:space="0" w:color="auto"/>
              <w:left w:val="single" w:sz="4" w:space="0" w:color="auto"/>
              <w:bottom w:val="single" w:sz="4" w:space="0" w:color="auto"/>
              <w:right w:val="single" w:sz="4" w:space="0" w:color="auto"/>
            </w:tcBorders>
          </w:tcPr>
          <w:p w:rsidR="00501AB7" w:rsidRPr="00EB376D" w:rsidRDefault="00501AB7" w:rsidP="00991E5F">
            <w:pPr>
              <w:spacing w:after="0" w:line="240" w:lineRule="auto"/>
              <w:rPr>
                <w:rFonts w:ascii="Tahoma" w:eastAsia="Calibri" w:hAnsi="Tahoma" w:cs="Tahoma"/>
                <w:sz w:val="20"/>
                <w:szCs w:val="20"/>
              </w:rPr>
            </w:pPr>
          </w:p>
        </w:tc>
      </w:tr>
    </w:tbl>
    <w:p w:rsidR="00501AB7" w:rsidRPr="00EB376D" w:rsidRDefault="00501AB7" w:rsidP="00501AB7">
      <w:pPr>
        <w:rPr>
          <w:rFonts w:ascii="Tahoma" w:eastAsia="Calibri" w:hAnsi="Tahoma" w:cs="Tahoma"/>
          <w:sz w:val="20"/>
          <w:szCs w:val="20"/>
        </w:rPr>
      </w:pPr>
    </w:p>
    <w:p w:rsidR="00501AB7" w:rsidRPr="00EB376D" w:rsidRDefault="00501AB7" w:rsidP="00501AB7">
      <w:pPr>
        <w:rPr>
          <w:rFonts w:ascii="Tahoma" w:eastAsia="Calibri" w:hAnsi="Tahoma" w:cs="Tahoma"/>
          <w:sz w:val="20"/>
          <w:szCs w:val="20"/>
        </w:rPr>
      </w:pPr>
    </w:p>
    <w:p w:rsidR="00501AB7" w:rsidRPr="00EB376D" w:rsidRDefault="00501AB7" w:rsidP="00501AB7">
      <w:pPr>
        <w:rPr>
          <w:rFonts w:ascii="Tahoma" w:eastAsia="Calibri" w:hAnsi="Tahoma" w:cs="Tahoma"/>
          <w:sz w:val="20"/>
          <w:szCs w:val="20"/>
        </w:rPr>
      </w:pPr>
    </w:p>
    <w:p w:rsidR="00501AB7" w:rsidRPr="00EB376D" w:rsidRDefault="00501AB7" w:rsidP="00501AB7">
      <w:pPr>
        <w:jc w:val="right"/>
        <w:rPr>
          <w:rFonts w:ascii="Tahoma" w:eastAsia="Calibri" w:hAnsi="Tahoma" w:cs="Tahoma"/>
          <w:sz w:val="20"/>
          <w:szCs w:val="20"/>
        </w:rPr>
      </w:pPr>
      <w:r w:rsidRPr="00EB376D">
        <w:rPr>
          <w:rFonts w:ascii="Tahoma" w:eastAsia="Calibri" w:hAnsi="Tahoma" w:cs="Tahoma"/>
          <w:sz w:val="20"/>
          <w:szCs w:val="20"/>
        </w:rPr>
        <w:t xml:space="preserve">Podpis osoby reprezentującej Wykonawcę </w:t>
      </w:r>
    </w:p>
    <w:p w:rsidR="00501AB7" w:rsidRPr="00EB376D" w:rsidRDefault="00501AB7" w:rsidP="00501AB7">
      <w:pPr>
        <w:rPr>
          <w:rFonts w:ascii="Tahoma" w:eastAsia="Cambria" w:hAnsi="Tahoma" w:cs="Tahoma"/>
          <w:sz w:val="20"/>
          <w:szCs w:val="20"/>
        </w:rPr>
      </w:pPr>
    </w:p>
    <w:p w:rsidR="00501AB7" w:rsidRPr="00EB376D" w:rsidRDefault="00501AB7" w:rsidP="00501AB7">
      <w:pPr>
        <w:rPr>
          <w:rFonts w:ascii="Tahoma" w:eastAsia="Cambria" w:hAnsi="Tahoma" w:cs="Tahoma"/>
          <w:sz w:val="20"/>
          <w:szCs w:val="20"/>
        </w:rPr>
      </w:pPr>
    </w:p>
    <w:p w:rsidR="00501AB7" w:rsidRPr="00EB376D" w:rsidRDefault="00501AB7" w:rsidP="00501AB7">
      <w:pPr>
        <w:rPr>
          <w:rFonts w:ascii="Tahoma" w:eastAsia="Cambria" w:hAnsi="Tahoma" w:cs="Tahoma"/>
          <w:sz w:val="20"/>
          <w:szCs w:val="20"/>
        </w:rPr>
      </w:pPr>
    </w:p>
    <w:p w:rsidR="00501AB7" w:rsidRPr="00EB376D" w:rsidRDefault="00501AB7" w:rsidP="00501AB7">
      <w:pPr>
        <w:rPr>
          <w:rFonts w:ascii="Tahoma" w:eastAsia="Cambria" w:hAnsi="Tahoma" w:cs="Tahoma"/>
          <w:sz w:val="20"/>
          <w:szCs w:val="20"/>
        </w:rPr>
      </w:pPr>
    </w:p>
    <w:p w:rsidR="00501AB7" w:rsidRPr="00EB376D" w:rsidRDefault="00501AB7" w:rsidP="00501AB7">
      <w:pPr>
        <w:rPr>
          <w:rFonts w:ascii="Tahoma" w:eastAsia="Cambria" w:hAnsi="Tahoma" w:cs="Tahoma"/>
          <w:sz w:val="20"/>
          <w:szCs w:val="20"/>
        </w:rPr>
      </w:pPr>
    </w:p>
    <w:p w:rsidR="00501AB7" w:rsidRPr="00EB376D" w:rsidRDefault="00501AB7" w:rsidP="00501AB7">
      <w:pPr>
        <w:rPr>
          <w:rFonts w:ascii="Tahoma" w:eastAsia="Cambria" w:hAnsi="Tahoma" w:cs="Tahoma"/>
          <w:sz w:val="20"/>
          <w:szCs w:val="20"/>
        </w:rPr>
      </w:pPr>
    </w:p>
    <w:p w:rsidR="00501AB7" w:rsidRPr="00EB376D" w:rsidRDefault="00501AB7" w:rsidP="00501AB7">
      <w:pPr>
        <w:rPr>
          <w:rFonts w:ascii="Tahoma" w:eastAsia="Cambria" w:hAnsi="Tahoma" w:cs="Tahoma"/>
          <w:sz w:val="20"/>
          <w:szCs w:val="20"/>
        </w:rPr>
      </w:pPr>
    </w:p>
    <w:p w:rsidR="00501AB7" w:rsidRPr="00EB376D" w:rsidRDefault="00501AB7" w:rsidP="00501AB7">
      <w:pPr>
        <w:rPr>
          <w:rFonts w:ascii="Tahoma" w:eastAsia="Cambria" w:hAnsi="Tahoma" w:cs="Tahoma"/>
          <w:sz w:val="20"/>
          <w:szCs w:val="20"/>
        </w:rPr>
      </w:pPr>
    </w:p>
    <w:p w:rsidR="00501AB7" w:rsidRDefault="00501AB7" w:rsidP="00501AB7">
      <w:pPr>
        <w:rPr>
          <w:rFonts w:ascii="Tahoma" w:eastAsia="Cambria" w:hAnsi="Tahoma" w:cs="Tahoma"/>
          <w:sz w:val="20"/>
          <w:szCs w:val="20"/>
        </w:rPr>
      </w:pPr>
    </w:p>
    <w:p w:rsidR="00501AB7" w:rsidRDefault="00501AB7" w:rsidP="00501AB7">
      <w:pPr>
        <w:rPr>
          <w:rFonts w:ascii="Tahoma" w:eastAsia="Cambria" w:hAnsi="Tahoma" w:cs="Tahoma"/>
          <w:sz w:val="20"/>
          <w:szCs w:val="20"/>
        </w:rPr>
      </w:pPr>
    </w:p>
    <w:p w:rsidR="00501AB7" w:rsidRDefault="00501AB7" w:rsidP="00501AB7">
      <w:pPr>
        <w:rPr>
          <w:rFonts w:ascii="Tahoma" w:eastAsia="Cambria" w:hAnsi="Tahoma" w:cs="Tahoma"/>
          <w:sz w:val="20"/>
          <w:szCs w:val="20"/>
        </w:rPr>
      </w:pPr>
    </w:p>
    <w:p w:rsidR="00501AB7" w:rsidRDefault="00501AB7" w:rsidP="00501AB7">
      <w:pPr>
        <w:rPr>
          <w:rFonts w:ascii="Tahoma" w:eastAsia="Cambria" w:hAnsi="Tahoma" w:cs="Tahoma"/>
          <w:sz w:val="20"/>
          <w:szCs w:val="20"/>
        </w:rPr>
      </w:pPr>
    </w:p>
    <w:p w:rsidR="00501AB7" w:rsidRDefault="00501AB7" w:rsidP="00501AB7">
      <w:pPr>
        <w:rPr>
          <w:rFonts w:ascii="Tahoma" w:eastAsia="Cambria" w:hAnsi="Tahoma" w:cs="Tahoma"/>
          <w:sz w:val="20"/>
          <w:szCs w:val="20"/>
        </w:rPr>
      </w:pPr>
    </w:p>
    <w:p w:rsidR="00501AB7" w:rsidRDefault="00501AB7" w:rsidP="00501AB7">
      <w:pPr>
        <w:rPr>
          <w:rFonts w:ascii="Tahoma" w:eastAsia="Cambria" w:hAnsi="Tahoma" w:cs="Tahoma"/>
          <w:sz w:val="20"/>
          <w:szCs w:val="20"/>
        </w:rPr>
      </w:pPr>
    </w:p>
    <w:p w:rsidR="00501AB7" w:rsidRPr="00EB376D" w:rsidRDefault="00501AB7" w:rsidP="00501AB7">
      <w:pPr>
        <w:rPr>
          <w:rFonts w:ascii="Tahoma" w:eastAsia="Cambria" w:hAnsi="Tahoma" w:cs="Tahoma"/>
          <w:sz w:val="20"/>
          <w:szCs w:val="20"/>
        </w:rPr>
      </w:pPr>
    </w:p>
    <w:p w:rsidR="00501AB7" w:rsidRPr="00BA0679" w:rsidRDefault="00501AB7" w:rsidP="00501AB7">
      <w:pPr>
        <w:spacing w:after="0" w:line="240" w:lineRule="auto"/>
        <w:rPr>
          <w:rFonts w:ascii="Tahoma" w:eastAsia="Calibri" w:hAnsi="Tahoma" w:cs="Tahoma"/>
          <w:sz w:val="20"/>
          <w:szCs w:val="20"/>
        </w:rPr>
      </w:pPr>
      <w:r w:rsidRPr="00BA0679">
        <w:rPr>
          <w:rFonts w:ascii="Tahoma" w:eastAsia="Calibri" w:hAnsi="Tahoma" w:cs="Tahoma"/>
          <w:sz w:val="20"/>
          <w:szCs w:val="20"/>
        </w:rPr>
        <w:lastRenderedPageBreak/>
        <w:t>D/ZP/381/8/DZ/16</w:t>
      </w:r>
    </w:p>
    <w:p w:rsidR="00501AB7" w:rsidRPr="00BA0679" w:rsidRDefault="00501AB7" w:rsidP="00501AB7">
      <w:pPr>
        <w:spacing w:after="0" w:line="240" w:lineRule="auto"/>
        <w:rPr>
          <w:rFonts w:ascii="Tahoma" w:eastAsia="Calibri" w:hAnsi="Tahoma" w:cs="Tahoma"/>
          <w:sz w:val="20"/>
          <w:szCs w:val="20"/>
        </w:rPr>
      </w:pPr>
      <w:r w:rsidRPr="00BA0679">
        <w:rPr>
          <w:rFonts w:ascii="Tahoma" w:eastAsia="Calibri" w:hAnsi="Tahoma" w:cs="Tahoma"/>
          <w:sz w:val="20"/>
          <w:szCs w:val="20"/>
        </w:rPr>
        <w:t xml:space="preserve">Załącznik nr </w:t>
      </w:r>
      <w:r>
        <w:rPr>
          <w:rFonts w:ascii="Tahoma" w:eastAsia="Calibri" w:hAnsi="Tahoma" w:cs="Tahoma"/>
          <w:sz w:val="20"/>
          <w:szCs w:val="20"/>
        </w:rPr>
        <w:t>3</w:t>
      </w:r>
      <w:r w:rsidRPr="00BA0679">
        <w:rPr>
          <w:rFonts w:ascii="Tahoma" w:eastAsia="Calibri" w:hAnsi="Tahoma" w:cs="Tahoma"/>
          <w:sz w:val="20"/>
          <w:szCs w:val="20"/>
        </w:rPr>
        <w:t xml:space="preserve"> </w:t>
      </w:r>
    </w:p>
    <w:p w:rsidR="00501AB7" w:rsidRPr="005E087B" w:rsidRDefault="00501AB7" w:rsidP="00501AB7">
      <w:pPr>
        <w:jc w:val="center"/>
        <w:rPr>
          <w:b/>
        </w:rPr>
      </w:pPr>
      <w:r w:rsidRPr="005E087B">
        <w:rPr>
          <w:b/>
        </w:rPr>
        <w:t>Opis przedmiotu zamówienia</w:t>
      </w:r>
    </w:p>
    <w:p w:rsidR="00501AB7" w:rsidRPr="00D37BA9" w:rsidRDefault="00501AB7" w:rsidP="00501AB7">
      <w:pPr>
        <w:pStyle w:val="NormalnyWeb"/>
        <w:jc w:val="both"/>
        <w:rPr>
          <w:rFonts w:ascii="Tahoma" w:hAnsi="Tahoma" w:cs="Tahoma"/>
          <w:sz w:val="20"/>
          <w:szCs w:val="20"/>
        </w:rPr>
      </w:pPr>
      <w:r>
        <w:rPr>
          <w:rFonts w:ascii="Tahoma" w:hAnsi="Tahoma" w:cs="Tahoma"/>
          <w:sz w:val="20"/>
          <w:szCs w:val="20"/>
        </w:rPr>
        <w:t>Usługa w</w:t>
      </w:r>
      <w:r w:rsidRPr="009364A1">
        <w:rPr>
          <w:rFonts w:ascii="Tahoma" w:hAnsi="Tahoma" w:cs="Tahoma"/>
          <w:sz w:val="20"/>
          <w:szCs w:val="20"/>
        </w:rPr>
        <w:t>sparci</w:t>
      </w:r>
      <w:r>
        <w:rPr>
          <w:rFonts w:ascii="Tahoma" w:hAnsi="Tahoma" w:cs="Tahoma"/>
          <w:sz w:val="20"/>
          <w:szCs w:val="20"/>
        </w:rPr>
        <w:t>a</w:t>
      </w:r>
      <w:r w:rsidRPr="009364A1">
        <w:rPr>
          <w:rFonts w:ascii="Tahoma" w:hAnsi="Tahoma" w:cs="Tahoma"/>
          <w:sz w:val="20"/>
          <w:szCs w:val="20"/>
        </w:rPr>
        <w:t xml:space="preserve"> techniczne</w:t>
      </w:r>
      <w:r>
        <w:rPr>
          <w:rFonts w:ascii="Tahoma" w:hAnsi="Tahoma" w:cs="Tahoma"/>
          <w:sz w:val="20"/>
          <w:szCs w:val="20"/>
        </w:rPr>
        <w:t>go</w:t>
      </w:r>
      <w:r w:rsidRPr="009364A1">
        <w:rPr>
          <w:rFonts w:ascii="Tahoma" w:hAnsi="Tahoma" w:cs="Tahoma"/>
          <w:sz w:val="20"/>
          <w:szCs w:val="20"/>
        </w:rPr>
        <w:t xml:space="preserve"> przy przygotowaniu systemu informatycznego AMMS/</w:t>
      </w:r>
      <w:proofErr w:type="spellStart"/>
      <w:r w:rsidRPr="009364A1">
        <w:rPr>
          <w:rFonts w:ascii="Tahoma" w:hAnsi="Tahoma" w:cs="Tahoma"/>
          <w:sz w:val="20"/>
          <w:szCs w:val="20"/>
        </w:rPr>
        <w:t>InfoMedica</w:t>
      </w:r>
      <w:proofErr w:type="spellEnd"/>
      <w:r w:rsidRPr="009364A1">
        <w:rPr>
          <w:rFonts w:ascii="Tahoma" w:hAnsi="Tahoma" w:cs="Tahoma"/>
          <w:sz w:val="20"/>
          <w:szCs w:val="20"/>
        </w:rPr>
        <w:t xml:space="preserve"> </w:t>
      </w:r>
      <w:r>
        <w:rPr>
          <w:rFonts w:ascii="Tahoma" w:hAnsi="Tahoma" w:cs="Tahoma"/>
          <w:sz w:val="20"/>
          <w:szCs w:val="20"/>
        </w:rPr>
        <w:t xml:space="preserve">produkcji </w:t>
      </w:r>
      <w:proofErr w:type="spellStart"/>
      <w:r>
        <w:rPr>
          <w:rFonts w:ascii="Tahoma" w:hAnsi="Tahoma" w:cs="Tahoma"/>
          <w:sz w:val="20"/>
          <w:szCs w:val="20"/>
        </w:rPr>
        <w:t>Asseco</w:t>
      </w:r>
      <w:proofErr w:type="spellEnd"/>
      <w:r>
        <w:rPr>
          <w:rFonts w:ascii="Tahoma" w:hAnsi="Tahoma" w:cs="Tahoma"/>
          <w:sz w:val="20"/>
          <w:szCs w:val="20"/>
        </w:rPr>
        <w:t xml:space="preserve"> Poland do działania po połączeniu Zamawiającego Samodzielnym Publicznym Centralnym Szpitalem Klinicznym im. Prof. Kornela Gibińskiego Śląskiego Uniwersytetu Medycznego w Katowicach</w:t>
      </w:r>
      <w:r w:rsidRPr="00C53713">
        <w:rPr>
          <w:rFonts w:ascii="Tahoma" w:hAnsi="Tahoma" w:cs="Tahoma"/>
          <w:sz w:val="20"/>
          <w:szCs w:val="20"/>
        </w:rPr>
        <w:t xml:space="preserve"> </w:t>
      </w:r>
      <w:r>
        <w:rPr>
          <w:rFonts w:ascii="Tahoma" w:hAnsi="Tahoma" w:cs="Tahoma"/>
          <w:sz w:val="20"/>
          <w:szCs w:val="20"/>
        </w:rPr>
        <w:t xml:space="preserve">z siedzibą </w:t>
      </w:r>
      <w:r w:rsidRPr="00D37BA9">
        <w:rPr>
          <w:rFonts w:ascii="Tahoma" w:hAnsi="Tahoma" w:cs="Tahoma"/>
          <w:sz w:val="20"/>
          <w:szCs w:val="20"/>
        </w:rPr>
        <w:t>przy ul. Medyków 14</w:t>
      </w:r>
      <w:r>
        <w:rPr>
          <w:rFonts w:ascii="Tahoma" w:hAnsi="Tahoma" w:cs="Tahoma"/>
          <w:sz w:val="20"/>
          <w:szCs w:val="20"/>
        </w:rPr>
        <w:t xml:space="preserve"> w Katowicach (zwanego dalej: „Szpitalem Przejmowanym”)</w:t>
      </w:r>
    </w:p>
    <w:p w:rsidR="00501AB7" w:rsidRPr="009265C0" w:rsidRDefault="00501AB7" w:rsidP="00501AB7">
      <w:pPr>
        <w:pStyle w:val="Akapitzlist"/>
        <w:numPr>
          <w:ilvl w:val="0"/>
          <w:numId w:val="26"/>
        </w:numPr>
        <w:ind w:left="426" w:hanging="426"/>
        <w:jc w:val="both"/>
        <w:rPr>
          <w:rFonts w:ascii="Tahoma" w:hAnsi="Tahoma" w:cs="Tahoma"/>
          <w:sz w:val="20"/>
          <w:szCs w:val="20"/>
        </w:rPr>
      </w:pPr>
      <w:r w:rsidRPr="009265C0">
        <w:rPr>
          <w:rFonts w:ascii="Tahoma" w:hAnsi="Tahoma" w:cs="Tahoma"/>
          <w:sz w:val="20"/>
          <w:szCs w:val="20"/>
        </w:rPr>
        <w:t>Usługa będzie obejmować wsparcie dla części finansowo-księgowej</w:t>
      </w:r>
      <w:r>
        <w:rPr>
          <w:rFonts w:ascii="Tahoma" w:hAnsi="Tahoma" w:cs="Tahoma"/>
          <w:sz w:val="20"/>
          <w:szCs w:val="20"/>
        </w:rPr>
        <w:t xml:space="preserve"> ( obejmującej moduły: Finanse i Księgowość, Rejestr Sprzedaży, Kasa, Koszty, Gospodarka Materiałowa, Środki Trwałe, Wyposażenie, Wycena Kosztów Normatywnych, Obsługa Budżetów, elektroniczna Inwentaryzacja ST, WP)</w:t>
      </w:r>
      <w:r w:rsidRPr="009265C0">
        <w:rPr>
          <w:rFonts w:ascii="Tahoma" w:hAnsi="Tahoma" w:cs="Tahoma"/>
          <w:sz w:val="20"/>
          <w:szCs w:val="20"/>
        </w:rPr>
        <w:t xml:space="preserve"> oraz medycznej </w:t>
      </w:r>
      <w:r>
        <w:rPr>
          <w:rFonts w:ascii="Tahoma" w:hAnsi="Tahoma" w:cs="Tahoma"/>
          <w:sz w:val="20"/>
          <w:szCs w:val="20"/>
        </w:rPr>
        <w:t xml:space="preserve">( obejmującej moduły: Ruch Chorych, Apteczka Oddziałowa, Apteka, Gabinet Lekarski PRO) Zintegrowanego Systemu Informatycznego </w:t>
      </w:r>
      <w:proofErr w:type="spellStart"/>
      <w:r>
        <w:rPr>
          <w:rFonts w:ascii="Tahoma" w:hAnsi="Tahoma" w:cs="Tahoma"/>
          <w:sz w:val="20"/>
          <w:szCs w:val="20"/>
        </w:rPr>
        <w:t>InfoMedica</w:t>
      </w:r>
      <w:proofErr w:type="spellEnd"/>
      <w:r>
        <w:rPr>
          <w:rFonts w:ascii="Tahoma" w:hAnsi="Tahoma" w:cs="Tahoma"/>
          <w:sz w:val="20"/>
          <w:szCs w:val="20"/>
        </w:rPr>
        <w:t xml:space="preserve">/AMMS </w:t>
      </w:r>
      <w:r w:rsidRPr="009265C0">
        <w:rPr>
          <w:rFonts w:ascii="Tahoma" w:hAnsi="Tahoma" w:cs="Tahoma"/>
          <w:sz w:val="20"/>
          <w:szCs w:val="20"/>
        </w:rPr>
        <w:t>obejmujące następujące zadania:</w:t>
      </w:r>
    </w:p>
    <w:p w:rsidR="00501AB7" w:rsidRDefault="00501AB7" w:rsidP="00501AB7">
      <w:pPr>
        <w:pStyle w:val="Akapitzlist"/>
        <w:numPr>
          <w:ilvl w:val="0"/>
          <w:numId w:val="25"/>
        </w:numPr>
        <w:jc w:val="both"/>
        <w:rPr>
          <w:rFonts w:ascii="Tahoma" w:hAnsi="Tahoma" w:cs="Tahoma"/>
          <w:sz w:val="20"/>
          <w:szCs w:val="20"/>
        </w:rPr>
      </w:pPr>
      <w:r>
        <w:rPr>
          <w:rFonts w:ascii="Tahoma" w:hAnsi="Tahoma" w:cs="Tahoma"/>
          <w:sz w:val="20"/>
          <w:szCs w:val="20"/>
        </w:rPr>
        <w:t xml:space="preserve">Utworzenie skryptów umożlwiających automatyczne przypisanie rodzaju kosztów dla wszystkich leków znajdujących się w słowniku globalnym oraz nowo dodawanych do słownika celem zapewnienia poprawnego eksportu informacji o rozchodach leków do modułu FK z uwzględnieniem dwóch lokalizacji. </w:t>
      </w:r>
    </w:p>
    <w:p w:rsidR="00501AB7" w:rsidRDefault="00501AB7" w:rsidP="00501AB7">
      <w:pPr>
        <w:pStyle w:val="Akapitzlist"/>
        <w:numPr>
          <w:ilvl w:val="0"/>
          <w:numId w:val="25"/>
        </w:numPr>
        <w:jc w:val="both"/>
        <w:rPr>
          <w:rFonts w:ascii="Tahoma" w:hAnsi="Tahoma" w:cs="Tahoma"/>
          <w:sz w:val="20"/>
          <w:szCs w:val="20"/>
        </w:rPr>
      </w:pPr>
      <w:r>
        <w:rPr>
          <w:rFonts w:ascii="Tahoma" w:hAnsi="Tahoma" w:cs="Tahoma"/>
          <w:sz w:val="20"/>
          <w:szCs w:val="20"/>
        </w:rPr>
        <w:t>Konfiguracja wzorców eksportów uwzględniających dwie lokalizacje oraz nowo powstałe apteczki oddziałowe z modułu Apteka do modułu Finansowo Księgowego.</w:t>
      </w:r>
    </w:p>
    <w:p w:rsidR="00501AB7" w:rsidRDefault="00501AB7" w:rsidP="00501AB7">
      <w:pPr>
        <w:pStyle w:val="Akapitzlist"/>
        <w:numPr>
          <w:ilvl w:val="0"/>
          <w:numId w:val="25"/>
        </w:numPr>
        <w:jc w:val="both"/>
        <w:rPr>
          <w:rFonts w:ascii="Tahoma" w:hAnsi="Tahoma" w:cs="Tahoma"/>
          <w:sz w:val="20"/>
          <w:szCs w:val="20"/>
        </w:rPr>
      </w:pPr>
      <w:r>
        <w:rPr>
          <w:rFonts w:ascii="Tahoma" w:hAnsi="Tahoma" w:cs="Tahoma"/>
          <w:sz w:val="20"/>
          <w:szCs w:val="20"/>
        </w:rPr>
        <w:t>Konfiguracja części medycznej systemu celem zapewnienia możliwości rozliczania do Narodowego Funduszu Zdrowia świadczeń medycznych realizowanych w drugiej lokalizacji.</w:t>
      </w:r>
    </w:p>
    <w:p w:rsidR="00501AB7" w:rsidRPr="00C87606" w:rsidRDefault="00501AB7" w:rsidP="00501AB7">
      <w:pPr>
        <w:pStyle w:val="Akapitzlist"/>
        <w:numPr>
          <w:ilvl w:val="0"/>
          <w:numId w:val="25"/>
        </w:numPr>
        <w:rPr>
          <w:rFonts w:ascii="Tahoma" w:hAnsi="Tahoma" w:cs="Tahoma"/>
          <w:sz w:val="20"/>
          <w:szCs w:val="20"/>
        </w:rPr>
      </w:pPr>
      <w:r>
        <w:rPr>
          <w:rFonts w:ascii="Tahoma" w:hAnsi="Tahoma" w:cs="Tahoma"/>
          <w:sz w:val="20"/>
          <w:szCs w:val="20"/>
        </w:rPr>
        <w:t>Konsultacje techniczne podczas przygotowania systemu do działania po połączeniu</w:t>
      </w:r>
    </w:p>
    <w:p w:rsidR="00501AB7" w:rsidRDefault="00501AB7" w:rsidP="00501AB7">
      <w:pPr>
        <w:pStyle w:val="Akapitzlist"/>
        <w:numPr>
          <w:ilvl w:val="0"/>
          <w:numId w:val="25"/>
        </w:numPr>
        <w:rPr>
          <w:rFonts w:ascii="Tahoma" w:hAnsi="Tahoma" w:cs="Tahoma"/>
          <w:sz w:val="20"/>
          <w:szCs w:val="20"/>
        </w:rPr>
      </w:pPr>
      <w:r>
        <w:rPr>
          <w:rFonts w:ascii="Tahoma" w:hAnsi="Tahoma" w:cs="Tahoma"/>
          <w:sz w:val="20"/>
          <w:szCs w:val="20"/>
        </w:rPr>
        <w:t xml:space="preserve">Konsultacje stanowiskowe oraz szkolenia dla nowych użytkowników.    </w:t>
      </w:r>
    </w:p>
    <w:p w:rsidR="00501AB7" w:rsidRDefault="00501AB7" w:rsidP="00501AB7">
      <w:pPr>
        <w:pStyle w:val="Akapitzlist"/>
        <w:numPr>
          <w:ilvl w:val="0"/>
          <w:numId w:val="25"/>
        </w:numPr>
        <w:rPr>
          <w:rFonts w:ascii="Tahoma" w:hAnsi="Tahoma" w:cs="Tahoma"/>
          <w:sz w:val="20"/>
          <w:szCs w:val="20"/>
        </w:rPr>
      </w:pPr>
      <w:r>
        <w:rPr>
          <w:rFonts w:ascii="Tahoma" w:hAnsi="Tahoma" w:cs="Tahoma"/>
          <w:sz w:val="20"/>
          <w:szCs w:val="20"/>
        </w:rPr>
        <w:t xml:space="preserve">Przygotowanie części finansowo-księgowej do działania po połączeniu Szpitali </w:t>
      </w:r>
    </w:p>
    <w:p w:rsidR="00501AB7" w:rsidRDefault="00501AB7" w:rsidP="00501AB7">
      <w:pPr>
        <w:pStyle w:val="Akapitzlist"/>
        <w:numPr>
          <w:ilvl w:val="0"/>
          <w:numId w:val="25"/>
        </w:numPr>
        <w:jc w:val="both"/>
        <w:rPr>
          <w:rFonts w:ascii="Tahoma" w:hAnsi="Tahoma" w:cs="Tahoma"/>
          <w:sz w:val="20"/>
          <w:szCs w:val="20"/>
        </w:rPr>
      </w:pPr>
      <w:r>
        <w:rPr>
          <w:rFonts w:ascii="Tahoma" w:hAnsi="Tahoma" w:cs="Tahoma"/>
          <w:sz w:val="20"/>
          <w:szCs w:val="20"/>
        </w:rPr>
        <w:t>Przygotowanie bazy na potrzeby wprowadzenia środków trwałych z przejmowanego Szpitala do obecnej ewidencji środków trwałych ( moduł Środki Trwałe)</w:t>
      </w:r>
    </w:p>
    <w:p w:rsidR="00501AB7" w:rsidRDefault="00501AB7" w:rsidP="00501AB7">
      <w:pPr>
        <w:pStyle w:val="Akapitzlist"/>
        <w:numPr>
          <w:ilvl w:val="0"/>
          <w:numId w:val="25"/>
        </w:numPr>
        <w:jc w:val="both"/>
        <w:rPr>
          <w:rFonts w:ascii="Tahoma" w:hAnsi="Tahoma" w:cs="Tahoma"/>
          <w:sz w:val="20"/>
          <w:szCs w:val="20"/>
        </w:rPr>
      </w:pPr>
      <w:r>
        <w:rPr>
          <w:rFonts w:ascii="Tahoma" w:hAnsi="Tahoma" w:cs="Tahoma"/>
          <w:sz w:val="20"/>
          <w:szCs w:val="20"/>
        </w:rPr>
        <w:t xml:space="preserve">Konfiguracja wzorców do eksportów na potrzeby wymiany danych pomiędzy modułami funkcjonującymi w części finansowo-księgowej. </w:t>
      </w:r>
    </w:p>
    <w:p w:rsidR="00501AB7" w:rsidRPr="00A460A0" w:rsidRDefault="00501AB7" w:rsidP="00501AB7">
      <w:pPr>
        <w:pStyle w:val="Akapitzlist"/>
        <w:numPr>
          <w:ilvl w:val="0"/>
          <w:numId w:val="25"/>
        </w:numPr>
        <w:rPr>
          <w:rFonts w:ascii="Tahoma" w:hAnsi="Tahoma" w:cs="Tahoma"/>
          <w:sz w:val="20"/>
          <w:szCs w:val="20"/>
        </w:rPr>
      </w:pPr>
      <w:r w:rsidRPr="00A460A0">
        <w:rPr>
          <w:rFonts w:ascii="Tahoma" w:hAnsi="Tahoma" w:cs="Tahoma"/>
          <w:sz w:val="20"/>
          <w:szCs w:val="20"/>
        </w:rPr>
        <w:t>Przygotowanie niezbędnych wykazów, zestawień, statystyk</w:t>
      </w:r>
      <w:r>
        <w:rPr>
          <w:rFonts w:ascii="Tahoma" w:hAnsi="Tahoma" w:cs="Tahoma"/>
          <w:sz w:val="20"/>
          <w:szCs w:val="20"/>
        </w:rPr>
        <w:t xml:space="preserve"> obejmujących dwie lokalizacje</w:t>
      </w:r>
      <w:r w:rsidRPr="00A460A0">
        <w:rPr>
          <w:rFonts w:ascii="Tahoma" w:hAnsi="Tahoma" w:cs="Tahoma"/>
          <w:sz w:val="20"/>
          <w:szCs w:val="20"/>
        </w:rPr>
        <w:t xml:space="preserve">. </w:t>
      </w:r>
    </w:p>
    <w:p w:rsidR="00501AB7" w:rsidRPr="00284C84" w:rsidRDefault="00501AB7" w:rsidP="00501AB7">
      <w:pPr>
        <w:pStyle w:val="Akapitzlist"/>
        <w:numPr>
          <w:ilvl w:val="0"/>
          <w:numId w:val="25"/>
        </w:numPr>
        <w:jc w:val="both"/>
        <w:rPr>
          <w:rFonts w:ascii="Tahoma" w:hAnsi="Tahoma" w:cs="Tahoma"/>
          <w:strike/>
          <w:sz w:val="20"/>
          <w:szCs w:val="20"/>
        </w:rPr>
      </w:pPr>
      <w:r w:rsidRPr="00D37BA9">
        <w:rPr>
          <w:rFonts w:ascii="Tahoma" w:hAnsi="Tahoma" w:cs="Tahoma"/>
          <w:sz w:val="20"/>
          <w:szCs w:val="20"/>
        </w:rPr>
        <w:t>Możliwość konsultacji telefonicznych</w:t>
      </w:r>
      <w:r>
        <w:rPr>
          <w:rFonts w:ascii="Tahoma" w:hAnsi="Tahoma" w:cs="Tahoma"/>
          <w:sz w:val="20"/>
          <w:szCs w:val="20"/>
        </w:rPr>
        <w:t xml:space="preserve"> dotyczących konfiguracji Zintegrowanego Systemu Informatycznego</w:t>
      </w:r>
      <w:r w:rsidRPr="00D37BA9">
        <w:rPr>
          <w:rFonts w:ascii="Tahoma" w:hAnsi="Tahoma" w:cs="Tahoma"/>
          <w:sz w:val="20"/>
          <w:szCs w:val="20"/>
        </w:rPr>
        <w:t xml:space="preserve">, </w:t>
      </w:r>
    </w:p>
    <w:p w:rsidR="00501AB7" w:rsidRPr="009265C0" w:rsidRDefault="00501AB7" w:rsidP="00501AB7">
      <w:pPr>
        <w:pStyle w:val="Akapitzlist"/>
        <w:rPr>
          <w:rFonts w:ascii="Tahoma" w:hAnsi="Tahoma" w:cs="Tahoma"/>
          <w:sz w:val="20"/>
          <w:szCs w:val="20"/>
        </w:rPr>
      </w:pPr>
    </w:p>
    <w:p w:rsidR="00501AB7" w:rsidRDefault="00501AB7" w:rsidP="00501AB7">
      <w:pPr>
        <w:pStyle w:val="Akapitzlist"/>
        <w:numPr>
          <w:ilvl w:val="0"/>
          <w:numId w:val="26"/>
        </w:numPr>
        <w:ind w:left="284" w:hanging="284"/>
        <w:jc w:val="both"/>
        <w:rPr>
          <w:rFonts w:ascii="Tahoma" w:hAnsi="Tahoma" w:cs="Tahoma"/>
          <w:sz w:val="20"/>
          <w:szCs w:val="20"/>
        </w:rPr>
      </w:pPr>
      <w:r>
        <w:rPr>
          <w:rFonts w:ascii="Tahoma" w:hAnsi="Tahoma" w:cs="Tahoma"/>
          <w:sz w:val="20"/>
          <w:szCs w:val="20"/>
        </w:rPr>
        <w:t xml:space="preserve">      </w:t>
      </w:r>
      <w:r w:rsidRPr="009265C0">
        <w:rPr>
          <w:rFonts w:ascii="Tahoma" w:hAnsi="Tahoma" w:cs="Tahoma"/>
          <w:sz w:val="20"/>
          <w:szCs w:val="20"/>
        </w:rPr>
        <w:t>Czas realizacji zamówienia –</w:t>
      </w:r>
      <w:r>
        <w:rPr>
          <w:rFonts w:ascii="Tahoma" w:hAnsi="Tahoma" w:cs="Tahoma"/>
          <w:sz w:val="20"/>
          <w:szCs w:val="20"/>
        </w:rPr>
        <w:t xml:space="preserve"> 6</w:t>
      </w:r>
      <w:r w:rsidRPr="009265C0">
        <w:rPr>
          <w:rFonts w:ascii="Tahoma" w:hAnsi="Tahoma" w:cs="Tahoma"/>
          <w:sz w:val="20"/>
          <w:szCs w:val="20"/>
        </w:rPr>
        <w:t>0 dni roboczych od daty podpisania umowy</w:t>
      </w:r>
      <w:r>
        <w:rPr>
          <w:rFonts w:ascii="Tahoma" w:hAnsi="Tahoma" w:cs="Tahoma"/>
          <w:sz w:val="20"/>
          <w:szCs w:val="20"/>
        </w:rPr>
        <w:t>.</w:t>
      </w:r>
    </w:p>
    <w:p w:rsidR="00501AB7" w:rsidRPr="009265C0" w:rsidRDefault="00501AB7" w:rsidP="00501AB7">
      <w:pPr>
        <w:pStyle w:val="Akapitzlist"/>
        <w:numPr>
          <w:ilvl w:val="0"/>
          <w:numId w:val="26"/>
        </w:numPr>
        <w:tabs>
          <w:tab w:val="left" w:pos="284"/>
        </w:tabs>
        <w:ind w:left="284" w:hanging="284"/>
        <w:rPr>
          <w:rFonts w:ascii="Tahoma" w:hAnsi="Tahoma" w:cs="Tahoma"/>
          <w:sz w:val="20"/>
          <w:szCs w:val="20"/>
        </w:rPr>
      </w:pPr>
      <w:r w:rsidRPr="009265C0">
        <w:rPr>
          <w:rFonts w:ascii="Tahoma" w:hAnsi="Tahoma" w:cs="Tahoma"/>
          <w:sz w:val="20"/>
          <w:szCs w:val="20"/>
        </w:rPr>
        <w:t>Zasady świadczenia usług:</w:t>
      </w:r>
    </w:p>
    <w:p w:rsidR="00501AB7"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sidRPr="00C53713">
        <w:rPr>
          <w:rFonts w:ascii="Tahoma" w:eastAsia="Lucida Sans Unicode" w:hAnsi="Tahoma" w:cs="Tahoma"/>
          <w:kern w:val="1"/>
          <w:sz w:val="20"/>
          <w:szCs w:val="20"/>
          <w:lang w:eastAsia="hi-IN" w:bidi="hi-IN"/>
        </w:rPr>
        <w:t>Usługi będą świadczone w siedzibie Zamawiającego lub w siedzibie Szpitala Przejmowanego, (w</w:t>
      </w:r>
      <w:r>
        <w:rPr>
          <w:rFonts w:ascii="Tahoma" w:eastAsia="Lucida Sans Unicode" w:hAnsi="Tahoma" w:cs="Tahoma"/>
          <w:kern w:val="1"/>
          <w:sz w:val="20"/>
          <w:szCs w:val="20"/>
          <w:lang w:eastAsia="hi-IN" w:bidi="hi-IN"/>
        </w:rPr>
        <w:t> </w:t>
      </w:r>
      <w:r w:rsidRPr="00C53713">
        <w:rPr>
          <w:rFonts w:ascii="Tahoma" w:eastAsia="Lucida Sans Unicode" w:hAnsi="Tahoma" w:cs="Tahoma"/>
          <w:kern w:val="1"/>
          <w:sz w:val="20"/>
          <w:szCs w:val="20"/>
          <w:lang w:eastAsia="hi-IN" w:bidi="hi-IN"/>
        </w:rPr>
        <w:t>Katowicach przy ul. Medyków 14) lub zdalnie za pomocą łączy internetowych.</w:t>
      </w:r>
    </w:p>
    <w:p w:rsidR="00501AB7" w:rsidRPr="00C53713"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sidRPr="00C53713">
        <w:rPr>
          <w:rFonts w:ascii="Tahoma" w:eastAsia="Arial Unicode MS" w:hAnsi="Tahoma" w:cs="Tahoma"/>
          <w:sz w:val="20"/>
          <w:szCs w:val="20"/>
        </w:rPr>
        <w:t>Świadczenie usług będzie następować w godzinach pracy Zamawiającego od poniedziałku do piątku z wyjątkiem dni ustawowo wolnych od pracy</w:t>
      </w:r>
    </w:p>
    <w:p w:rsidR="00501AB7" w:rsidRPr="00C53713"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Pr>
          <w:rFonts w:ascii="Tahoma" w:eastAsia="Arial Unicode MS" w:hAnsi="Tahoma" w:cs="Tahoma"/>
          <w:sz w:val="20"/>
          <w:szCs w:val="20"/>
        </w:rPr>
        <w:t>Rozliczenie usług będzie następowało na podstawie wykonanych roboczogodzin, których Zamawiający przewiduje 330 w trakcie trwania umowy</w:t>
      </w:r>
    </w:p>
    <w:p w:rsidR="00501AB7"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Pr>
          <w:rFonts w:ascii="Tahoma" w:eastAsia="Arial Unicode MS" w:hAnsi="Tahoma" w:cs="Tahoma"/>
          <w:sz w:val="20"/>
          <w:szCs w:val="20"/>
        </w:rPr>
        <w:t xml:space="preserve">W ofercie Wykonawca poda cenę jednej roboczogodziny. </w:t>
      </w:r>
    </w:p>
    <w:p w:rsidR="00501AB7" w:rsidRPr="00C53713"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sidRPr="00C53713">
        <w:rPr>
          <w:rFonts w:ascii="Tahoma" w:eastAsia="Lucida Sans Unicode" w:hAnsi="Tahoma" w:cs="Tahoma"/>
          <w:bCs/>
          <w:color w:val="000000"/>
          <w:kern w:val="1"/>
          <w:sz w:val="20"/>
          <w:szCs w:val="20"/>
          <w:lang w:eastAsia="hi-IN" w:bidi="hi-IN"/>
        </w:rPr>
        <w:t>Zamawiający będzie zlecał świadczenie usług w taki sposób, aby liczba roboczogodzin pracownika Wykonawcy w danym dniu nie była mniejsza niż 6 roboczogodzin.</w:t>
      </w:r>
      <w:r w:rsidRPr="00C53713">
        <w:rPr>
          <w:rFonts w:ascii="Tahoma" w:eastAsia="Arial Unicode MS" w:hAnsi="Tahoma" w:cs="Tahoma"/>
          <w:sz w:val="20"/>
          <w:szCs w:val="20"/>
        </w:rPr>
        <w:t xml:space="preserve">  </w:t>
      </w:r>
    </w:p>
    <w:p w:rsidR="00501AB7" w:rsidRPr="00C53713" w:rsidRDefault="00501AB7" w:rsidP="00501AB7">
      <w:pPr>
        <w:widowControl w:val="0"/>
        <w:numPr>
          <w:ilvl w:val="0"/>
          <w:numId w:val="13"/>
        </w:numPr>
        <w:suppressAutoHyphens/>
        <w:spacing w:after="0" w:line="240" w:lineRule="auto"/>
        <w:ind w:left="426"/>
        <w:jc w:val="both"/>
        <w:rPr>
          <w:rFonts w:ascii="Tahoma" w:eastAsia="Lucida Sans Unicode" w:hAnsi="Tahoma" w:cs="Tahoma"/>
          <w:kern w:val="1"/>
          <w:sz w:val="20"/>
          <w:szCs w:val="20"/>
          <w:lang w:eastAsia="hi-IN" w:bidi="hi-IN"/>
        </w:rPr>
      </w:pPr>
      <w:r w:rsidRPr="00C53713">
        <w:rPr>
          <w:rFonts w:ascii="Tahoma" w:hAnsi="Tahoma" w:cs="Tahoma"/>
          <w:sz w:val="20"/>
          <w:szCs w:val="20"/>
        </w:rPr>
        <w:t xml:space="preserve">Wykonawca gwarantuje, że wszelkie dokonane modyfikacje nie zaburzą ciągłości działania Zintegrowanego systemu Informatycznego. </w:t>
      </w:r>
    </w:p>
    <w:p w:rsidR="00501AB7" w:rsidRDefault="00501AB7" w:rsidP="00501AB7"/>
    <w:p w:rsidR="00501AB7" w:rsidRDefault="00501AB7" w:rsidP="00501AB7"/>
    <w:p w:rsidR="00501AB7" w:rsidRDefault="00501AB7" w:rsidP="00501AB7"/>
    <w:p w:rsidR="00501AB7" w:rsidRDefault="00501AB7" w:rsidP="00501AB7"/>
    <w:sectPr w:rsidR="00501AB7" w:rsidSect="00FC7A0D">
      <w:pgSz w:w="11906" w:h="16838"/>
      <w:pgMar w:top="284"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2"/>
    <w:multiLevelType w:val="singleLevel"/>
    <w:tmpl w:val="00000012"/>
    <w:lvl w:ilvl="0">
      <w:start w:val="1"/>
      <w:numFmt w:val="lowerLetter"/>
      <w:lvlText w:val="%1)"/>
      <w:lvlJc w:val="left"/>
      <w:pPr>
        <w:tabs>
          <w:tab w:val="num" w:pos="360"/>
        </w:tabs>
        <w:ind w:left="360" w:hanging="360"/>
      </w:pPr>
    </w:lvl>
  </w:abstractNum>
  <w:abstractNum w:abstractNumId="3">
    <w:nsid w:val="09066D7A"/>
    <w:multiLevelType w:val="hybridMultilevel"/>
    <w:tmpl w:val="64D4B10E"/>
    <w:lvl w:ilvl="0" w:tplc="CE9EF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7158AD"/>
    <w:multiLevelType w:val="multilevel"/>
    <w:tmpl w:val="694271A2"/>
    <w:lvl w:ilvl="0">
      <w:start w:val="1"/>
      <w:numFmt w:val="decimal"/>
      <w:lvlText w:val="%1."/>
      <w:lvlJc w:val="left"/>
      <w:pPr>
        <w:tabs>
          <w:tab w:val="num" w:pos="720"/>
        </w:tabs>
        <w:ind w:left="720" w:hanging="360"/>
      </w:pPr>
      <w:rPr>
        <w:rFonts w:ascii="Tahoma" w:hAnsi="Tahoma" w:cs="Tahom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B77C1"/>
    <w:multiLevelType w:val="hybridMultilevel"/>
    <w:tmpl w:val="28FCA416"/>
    <w:lvl w:ilvl="0" w:tplc="F1B0B0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9403A3"/>
    <w:multiLevelType w:val="hybridMultilevel"/>
    <w:tmpl w:val="59661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D25077"/>
    <w:multiLevelType w:val="hybridMultilevel"/>
    <w:tmpl w:val="1DB06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1A7E06"/>
    <w:multiLevelType w:val="hybridMultilevel"/>
    <w:tmpl w:val="03B0D6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E287D0C"/>
    <w:multiLevelType w:val="hybridMultilevel"/>
    <w:tmpl w:val="B620916C"/>
    <w:lvl w:ilvl="0" w:tplc="94840B3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D453011"/>
    <w:multiLevelType w:val="hybridMultilevel"/>
    <w:tmpl w:val="551EBB34"/>
    <w:lvl w:ilvl="0" w:tplc="10BA29A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3FEE5392"/>
    <w:multiLevelType w:val="multilevel"/>
    <w:tmpl w:val="4F5A8030"/>
    <w:lvl w:ilvl="0">
      <w:start w:val="1"/>
      <w:numFmt w:val="decimal"/>
      <w:lvlText w:val="%1."/>
      <w:lvlJc w:val="left"/>
      <w:pPr>
        <w:tabs>
          <w:tab w:val="num" w:pos="720"/>
        </w:tabs>
        <w:ind w:left="720" w:hanging="360"/>
      </w:pPr>
      <w:rPr>
        <w:rFonts w:ascii="Tahoma" w:hAnsi="Tahoma" w:cs="Tahom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9B102C"/>
    <w:multiLevelType w:val="multilevel"/>
    <w:tmpl w:val="5FB636BC"/>
    <w:lvl w:ilvl="0">
      <w:start w:val="2"/>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2."/>
      <w:lvlJc w:val="left"/>
      <w:pPr>
        <w:tabs>
          <w:tab w:val="num" w:pos="680"/>
        </w:tabs>
        <w:ind w:left="680" w:hanging="680"/>
      </w:pPr>
      <w:rPr>
        <w:rFonts w:ascii="Arial" w:eastAsia="Times New Roman" w:hAnsi="Arial" w:cs="Arial" w:hint="default"/>
        <w:b w:val="0"/>
        <w:i w:val="0"/>
        <w:sz w:val="20"/>
        <w:szCs w:val="20"/>
      </w:rPr>
    </w:lvl>
    <w:lvl w:ilvl="2">
      <w:start w:val="1"/>
      <w:numFmt w:val="lowerLetter"/>
      <w:lvlText w:val="%3)"/>
      <w:lvlJc w:val="left"/>
      <w:pPr>
        <w:tabs>
          <w:tab w:val="num" w:pos="1077"/>
        </w:tabs>
        <w:ind w:left="1077" w:hanging="397"/>
      </w:pPr>
      <w:rPr>
        <w:rFonts w:ascii="Bookman Old Style" w:hAnsi="Bookman Old Style"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FF1DED"/>
    <w:multiLevelType w:val="hybridMultilevel"/>
    <w:tmpl w:val="B86A5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C63567"/>
    <w:multiLevelType w:val="hybridMultilevel"/>
    <w:tmpl w:val="E7D693B8"/>
    <w:lvl w:ilvl="0" w:tplc="9F5403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1BE7D17"/>
    <w:multiLevelType w:val="hybridMultilevel"/>
    <w:tmpl w:val="91FE5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25E00E9"/>
    <w:multiLevelType w:val="hybridMultilevel"/>
    <w:tmpl w:val="CE7E3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9A5A61"/>
    <w:multiLevelType w:val="hybridMultilevel"/>
    <w:tmpl w:val="F5BCB9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E9E7A09"/>
    <w:multiLevelType w:val="hybridMultilevel"/>
    <w:tmpl w:val="156C2922"/>
    <w:lvl w:ilvl="0" w:tplc="04150017">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FBA077C"/>
    <w:multiLevelType w:val="multilevel"/>
    <w:tmpl w:val="3AB0E9C6"/>
    <w:lvl w:ilvl="0">
      <w:start w:val="1"/>
      <w:numFmt w:val="decimal"/>
      <w:lvlText w:val="%1."/>
      <w:lvlJc w:val="left"/>
      <w:pPr>
        <w:tabs>
          <w:tab w:val="num" w:pos="737"/>
        </w:tabs>
        <w:ind w:left="737" w:hanging="340"/>
      </w:pPr>
      <w:rPr>
        <w:rFonts w:hint="default"/>
        <w:b w:val="0"/>
        <w:i w:val="0"/>
        <w:color w:val="000000"/>
        <w:sz w:val="20"/>
        <w:szCs w:val="20"/>
      </w:rPr>
    </w:lvl>
    <w:lvl w:ilvl="1">
      <w:start w:val="1"/>
      <w:numFmt w:val="decimal"/>
      <w:lvlText w:val="%2."/>
      <w:lvlJc w:val="left"/>
      <w:pPr>
        <w:tabs>
          <w:tab w:val="num" w:pos="360"/>
        </w:tabs>
        <w:ind w:left="340" w:hanging="340"/>
      </w:pPr>
      <w:rPr>
        <w:rFonts w:ascii="Tahoma" w:hAnsi="Tahoma"/>
        <w:b w:val="0"/>
        <w:i w:val="0"/>
        <w:color w:val="00000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71FC0EEB"/>
    <w:multiLevelType w:val="hybridMultilevel"/>
    <w:tmpl w:val="A280B5C6"/>
    <w:lvl w:ilvl="0" w:tplc="CE9EF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74E3DE5"/>
    <w:multiLevelType w:val="hybridMultilevel"/>
    <w:tmpl w:val="675A6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ACB191A"/>
    <w:multiLevelType w:val="hybridMultilevel"/>
    <w:tmpl w:val="5A0C12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7BFA77CA"/>
    <w:multiLevelType w:val="hybridMultilevel"/>
    <w:tmpl w:val="A8A2E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0A0A5E"/>
    <w:multiLevelType w:val="hybridMultilevel"/>
    <w:tmpl w:val="4822A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
  </w:num>
  <w:num w:numId="3">
    <w:abstractNumId w:val="16"/>
  </w:num>
  <w:num w:numId="4">
    <w:abstractNumId w:val="6"/>
  </w:num>
  <w:num w:numId="5">
    <w:abstractNumId w:val="7"/>
  </w:num>
  <w:num w:numId="6">
    <w:abstractNumId w:val="25"/>
  </w:num>
  <w:num w:numId="7">
    <w:abstractNumId w:val="3"/>
  </w:num>
  <w:num w:numId="8">
    <w:abstractNumId w:val="21"/>
  </w:num>
  <w:num w:numId="9">
    <w:abstractNumId w:val="10"/>
  </w:num>
  <w:num w:numId="10">
    <w:abstractNumId w:val="0"/>
  </w:num>
  <w:num w:numId="11">
    <w:abstractNumId w:val="1"/>
  </w:num>
  <w:num w:numId="12">
    <w:abstractNumId w:val="20"/>
  </w:num>
  <w:num w:numId="13">
    <w:abstractNumId w:val="15"/>
  </w:num>
  <w:num w:numId="14">
    <w:abstractNumId w:val="13"/>
  </w:num>
  <w:num w:numId="15">
    <w:abstractNumId w:val="18"/>
  </w:num>
  <w:num w:numId="16">
    <w:abstractNumId w:val="22"/>
  </w:num>
  <w:num w:numId="17">
    <w:abstractNumId w:val="24"/>
  </w:num>
  <w:num w:numId="18">
    <w:abstractNumId w:val="2"/>
  </w:num>
  <w:num w:numId="19">
    <w:abstractNumId w:val="9"/>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B7"/>
    <w:rsid w:val="00501AB7"/>
    <w:rsid w:val="00E47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B7"/>
  </w:style>
  <w:style w:type="paragraph" w:styleId="Nagwek6">
    <w:name w:val="heading 6"/>
    <w:basedOn w:val="Normalny"/>
    <w:next w:val="Normalny"/>
    <w:link w:val="Nagwek6Znak"/>
    <w:qFormat/>
    <w:rsid w:val="00501AB7"/>
    <w:pPr>
      <w:keepNext/>
      <w:numPr>
        <w:ilvl w:val="5"/>
        <w:numId w:val="11"/>
      </w:numPr>
      <w:suppressAutoHyphens/>
      <w:spacing w:after="0" w:line="240" w:lineRule="auto"/>
      <w:jc w:val="center"/>
      <w:outlineLvl w:val="5"/>
    </w:pPr>
    <w:rPr>
      <w:rFonts w:ascii="Tahoma" w:eastAsia="Times New Roman" w:hAnsi="Tahoma" w:cs="Times New Roman"/>
      <w:b/>
      <w:sz w:val="32"/>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01AB7"/>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01A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1AB7"/>
    <w:rPr>
      <w:rFonts w:ascii="Tahoma" w:hAnsi="Tahoma" w:cs="Tahoma"/>
      <w:sz w:val="16"/>
      <w:szCs w:val="16"/>
    </w:rPr>
  </w:style>
  <w:style w:type="character" w:customStyle="1" w:styleId="Nagwek6Znak">
    <w:name w:val="Nagłówek 6 Znak"/>
    <w:basedOn w:val="Domylnaczcionkaakapitu"/>
    <w:link w:val="Nagwek6"/>
    <w:rsid w:val="00501AB7"/>
    <w:rPr>
      <w:rFonts w:ascii="Tahoma" w:eastAsia="Times New Roman" w:hAnsi="Tahoma" w:cs="Times New Roman"/>
      <w:b/>
      <w:sz w:val="32"/>
      <w:szCs w:val="20"/>
      <w:lang w:val="x-none" w:eastAsia="ar-SA"/>
    </w:rPr>
  </w:style>
  <w:style w:type="paragraph" w:styleId="Akapitzlist">
    <w:name w:val="List Paragraph"/>
    <w:basedOn w:val="Normalny"/>
    <w:uiPriority w:val="34"/>
    <w:qFormat/>
    <w:rsid w:val="00501AB7"/>
    <w:pPr>
      <w:ind w:left="720"/>
      <w:contextualSpacing/>
    </w:pPr>
  </w:style>
  <w:style w:type="paragraph" w:styleId="NormalnyWeb">
    <w:name w:val="Normal (Web)"/>
    <w:basedOn w:val="Normalny"/>
    <w:uiPriority w:val="99"/>
    <w:unhideWhenUsed/>
    <w:rsid w:val="00501AB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B7"/>
  </w:style>
  <w:style w:type="paragraph" w:styleId="Nagwek6">
    <w:name w:val="heading 6"/>
    <w:basedOn w:val="Normalny"/>
    <w:next w:val="Normalny"/>
    <w:link w:val="Nagwek6Znak"/>
    <w:qFormat/>
    <w:rsid w:val="00501AB7"/>
    <w:pPr>
      <w:keepNext/>
      <w:numPr>
        <w:ilvl w:val="5"/>
        <w:numId w:val="11"/>
      </w:numPr>
      <w:suppressAutoHyphens/>
      <w:spacing w:after="0" w:line="240" w:lineRule="auto"/>
      <w:jc w:val="center"/>
      <w:outlineLvl w:val="5"/>
    </w:pPr>
    <w:rPr>
      <w:rFonts w:ascii="Tahoma" w:eastAsia="Times New Roman" w:hAnsi="Tahoma" w:cs="Times New Roman"/>
      <w:b/>
      <w:sz w:val="32"/>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01AB7"/>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01A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1AB7"/>
    <w:rPr>
      <w:rFonts w:ascii="Tahoma" w:hAnsi="Tahoma" w:cs="Tahoma"/>
      <w:sz w:val="16"/>
      <w:szCs w:val="16"/>
    </w:rPr>
  </w:style>
  <w:style w:type="character" w:customStyle="1" w:styleId="Nagwek6Znak">
    <w:name w:val="Nagłówek 6 Znak"/>
    <w:basedOn w:val="Domylnaczcionkaakapitu"/>
    <w:link w:val="Nagwek6"/>
    <w:rsid w:val="00501AB7"/>
    <w:rPr>
      <w:rFonts w:ascii="Tahoma" w:eastAsia="Times New Roman" w:hAnsi="Tahoma" w:cs="Times New Roman"/>
      <w:b/>
      <w:sz w:val="32"/>
      <w:szCs w:val="20"/>
      <w:lang w:val="x-none" w:eastAsia="ar-SA"/>
    </w:rPr>
  </w:style>
  <w:style w:type="paragraph" w:styleId="Akapitzlist">
    <w:name w:val="List Paragraph"/>
    <w:basedOn w:val="Normalny"/>
    <w:uiPriority w:val="34"/>
    <w:qFormat/>
    <w:rsid w:val="00501AB7"/>
    <w:pPr>
      <w:ind w:left="720"/>
      <w:contextualSpacing/>
    </w:pPr>
  </w:style>
  <w:style w:type="paragraph" w:styleId="NormalnyWeb">
    <w:name w:val="Normal (Web)"/>
    <w:basedOn w:val="Normalny"/>
    <w:uiPriority w:val="99"/>
    <w:unhideWhenUsed/>
    <w:rsid w:val="00501AB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szpitalceglana.pl"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4140</Words>
  <Characters>24843</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28926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ARECHOWICZ</cp:lastModifiedBy>
  <cp:revision>1</cp:revision>
  <dcterms:created xsi:type="dcterms:W3CDTF">2016-02-25T06:43:00Z</dcterms:created>
  <dcterms:modified xsi:type="dcterms:W3CDTF">2016-02-25T06:49:00Z</dcterms:modified>
</cp:coreProperties>
</file>